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73" w:rsidRPr="005653E3" w:rsidRDefault="00511C73" w:rsidP="005653E3">
      <w:pPr>
        <w:spacing w:after="120" w:line="276" w:lineRule="auto"/>
        <w:jc w:val="right"/>
        <w:rPr>
          <w:rFonts w:ascii="Times New Roman" w:hAnsi="Times New Roman" w:cs="Times New Roman"/>
          <w:sz w:val="20"/>
          <w:szCs w:val="20"/>
          <w:lang w:val="en-US"/>
        </w:rPr>
      </w:pPr>
      <w:bookmarkStart w:id="0" w:name="loai_pl1"/>
      <w:r w:rsidRPr="005653E3">
        <w:rPr>
          <w:rFonts w:ascii="Times New Roman" w:hAnsi="Times New Roman" w:cs="Times New Roman"/>
          <w:b/>
          <w:sz w:val="20"/>
          <w:szCs w:val="20"/>
          <w:lang w:val="en-US"/>
        </w:rPr>
        <w:t>Mẫu 1</w:t>
      </w:r>
      <w:r w:rsidRPr="005653E3">
        <w:rPr>
          <w:rFonts w:ascii="Times New Roman" w:hAnsi="Times New Roman" w:cs="Times New Roman"/>
          <w:b/>
          <w:sz w:val="20"/>
          <w:szCs w:val="20"/>
          <w:lang w:val="en-US"/>
        </w:rPr>
        <w:br/>
      </w:r>
      <w:bookmarkEnd w:id="0"/>
      <w:r w:rsidRPr="005653E3">
        <w:rPr>
          <w:rFonts w:ascii="Times New Roman" w:hAnsi="Times New Roman" w:cs="Times New Roman"/>
          <w:sz w:val="20"/>
          <w:szCs w:val="20"/>
          <w:lang w:val="en-US"/>
        </w:rPr>
        <w:t>1</w:t>
      </w:r>
      <w:r w:rsidR="004A12CB">
        <w:rPr>
          <w:rFonts w:ascii="Times New Roman" w:hAnsi="Times New Roman" w:cs="Times New Roman"/>
          <w:sz w:val="20"/>
          <w:szCs w:val="20"/>
          <w:lang w:val="en-US"/>
        </w:rPr>
        <w:t>1</w:t>
      </w:r>
      <w:r w:rsidRPr="005653E3">
        <w:rPr>
          <w:rFonts w:ascii="Times New Roman" w:hAnsi="Times New Roman" w:cs="Times New Roman"/>
          <w:sz w:val="20"/>
          <w:szCs w:val="20"/>
          <w:lang w:val="en-US"/>
        </w:rPr>
        <w:t>/20</w:t>
      </w:r>
      <w:r w:rsidR="004A12CB">
        <w:rPr>
          <w:rFonts w:ascii="Times New Roman" w:hAnsi="Times New Roman" w:cs="Times New Roman"/>
          <w:sz w:val="20"/>
          <w:szCs w:val="20"/>
          <w:lang w:val="en-US"/>
        </w:rPr>
        <w:t>23</w:t>
      </w:r>
      <w:r w:rsidRPr="005653E3">
        <w:rPr>
          <w:rFonts w:ascii="Times New Roman" w:hAnsi="Times New Roman" w:cs="Times New Roman"/>
          <w:sz w:val="20"/>
          <w:szCs w:val="20"/>
          <w:lang w:val="en-US"/>
        </w:rPr>
        <w:t>/TT-BKHCN</w:t>
      </w:r>
    </w:p>
    <w:tbl>
      <w:tblPr>
        <w:tblW w:w="9464" w:type="dxa"/>
        <w:tblLook w:val="01E0" w:firstRow="1" w:lastRow="1" w:firstColumn="1" w:lastColumn="1" w:noHBand="0" w:noVBand="0"/>
      </w:tblPr>
      <w:tblGrid>
        <w:gridCol w:w="4219"/>
        <w:gridCol w:w="5245"/>
      </w:tblGrid>
      <w:tr w:rsidR="00511C73" w:rsidRPr="00DE74F3" w:rsidTr="00FD5668">
        <w:tc>
          <w:tcPr>
            <w:tcW w:w="4219" w:type="dxa"/>
          </w:tcPr>
          <w:p w:rsidR="00511C73" w:rsidRPr="005653E3" w:rsidRDefault="00C01567" w:rsidP="00C01567">
            <w:pPr>
              <w:spacing w:line="276" w:lineRule="auto"/>
              <w:jc w:val="center"/>
              <w:rPr>
                <w:rFonts w:ascii="Times New Roman" w:hAnsi="Times New Roman" w:cs="Times New Roman"/>
                <w:b/>
                <w:lang w:val="en-US"/>
              </w:rPr>
            </w:pPr>
            <w:r>
              <w:rPr>
                <w:rFonts w:ascii="Times New Roman" w:hAnsi="Times New Roman" w:cs="Times New Roman"/>
                <w:lang w:val="en-US"/>
              </w:rPr>
              <w:t xml:space="preserve">CƠ QUAN CHỦ QUẢN CỦA TỔ CHỨC ĐƯỢC GIAO CHỦ TRÌ KÝ HỢP ĐỒNG THỰC HIỆN NHIỆM VỤ KHOA HỌC VÀ CÔNG NGHỆ </w:t>
            </w:r>
            <w:r>
              <w:rPr>
                <w:rFonts w:ascii="Times New Roman" w:hAnsi="Times New Roman" w:cs="Times New Roman"/>
                <w:vertAlign w:val="superscript"/>
                <w:lang w:val="en-US"/>
              </w:rPr>
              <w:t>(1)</w:t>
            </w:r>
            <w:r w:rsidR="00511C73" w:rsidRPr="00DE74F3">
              <w:rPr>
                <w:rFonts w:ascii="Times New Roman" w:hAnsi="Times New Roman" w:cs="Times New Roman"/>
                <w:lang w:val="en-US"/>
              </w:rPr>
              <w:br/>
            </w:r>
            <w:r>
              <w:rPr>
                <w:rFonts w:ascii="Times New Roman" w:hAnsi="Times New Roman" w:cs="Times New Roman"/>
                <w:b/>
                <w:lang w:val="en-US"/>
              </w:rPr>
              <w:t>TÊN TỔ CHỨC</w:t>
            </w:r>
            <w:r w:rsidRPr="00C01567">
              <w:rPr>
                <w:rFonts w:ascii="Times New Roman" w:hAnsi="Times New Roman" w:cs="Times New Roman"/>
                <w:vertAlign w:val="superscript"/>
                <w:lang w:val="en-US"/>
              </w:rPr>
              <w:t>(2)</w:t>
            </w:r>
            <w:r w:rsidR="00511C73" w:rsidRPr="00DE74F3">
              <w:rPr>
                <w:rFonts w:ascii="Times New Roman" w:hAnsi="Times New Roman" w:cs="Times New Roman"/>
                <w:b/>
              </w:rPr>
              <w:br/>
            </w:r>
            <w:r w:rsidR="005653E3">
              <w:rPr>
                <w:rFonts w:ascii="Times New Roman" w:hAnsi="Times New Roman" w:cs="Times New Roman"/>
                <w:b/>
                <w:lang w:val="en-US"/>
              </w:rPr>
              <w:t>------</w:t>
            </w:r>
          </w:p>
        </w:tc>
        <w:tc>
          <w:tcPr>
            <w:tcW w:w="5245" w:type="dxa"/>
          </w:tcPr>
          <w:p w:rsidR="00511C73" w:rsidRPr="005653E3" w:rsidRDefault="00511C73" w:rsidP="005653E3">
            <w:pPr>
              <w:spacing w:line="276" w:lineRule="auto"/>
              <w:jc w:val="center"/>
              <w:rPr>
                <w:rFonts w:ascii="Times New Roman" w:hAnsi="Times New Roman" w:cs="Times New Roman"/>
                <w:lang w:val="en-US"/>
              </w:rPr>
            </w:pPr>
            <w:r w:rsidRPr="00DE74F3">
              <w:rPr>
                <w:rFonts w:ascii="Times New Roman" w:hAnsi="Times New Roman" w:cs="Times New Roman"/>
                <w:b/>
              </w:rPr>
              <w:t xml:space="preserve">CỘNG HÒA XÃ HỘI CHỦ NGHĨA VIỆT </w:t>
            </w:r>
            <w:r w:rsidR="008A0BE6" w:rsidRPr="00DE74F3">
              <w:rPr>
                <w:rFonts w:ascii="Times New Roman" w:hAnsi="Times New Roman" w:cs="Times New Roman"/>
                <w:b/>
              </w:rPr>
              <w:t>NAM</w:t>
            </w:r>
            <w:r w:rsidR="008A0BE6" w:rsidRPr="00DE74F3">
              <w:rPr>
                <w:rFonts w:ascii="Times New Roman" w:hAnsi="Times New Roman" w:cs="Times New Roman"/>
                <w:b/>
              </w:rPr>
              <w:br/>
              <w:t>Độc lập - Tự do - Hạnh phúc</w:t>
            </w:r>
            <w:r w:rsidRPr="00DE74F3">
              <w:rPr>
                <w:rFonts w:ascii="Times New Roman" w:hAnsi="Times New Roman" w:cs="Times New Roman"/>
                <w:b/>
              </w:rPr>
              <w:br/>
            </w:r>
            <w:r w:rsidR="005653E3">
              <w:rPr>
                <w:rFonts w:ascii="Times New Roman" w:hAnsi="Times New Roman" w:cs="Times New Roman"/>
                <w:b/>
                <w:lang w:val="en-US"/>
              </w:rPr>
              <w:t>------------</w:t>
            </w:r>
          </w:p>
        </w:tc>
      </w:tr>
      <w:tr w:rsidR="00511C73" w:rsidRPr="00DE74F3" w:rsidTr="00FD5668">
        <w:tc>
          <w:tcPr>
            <w:tcW w:w="4219" w:type="dxa"/>
          </w:tcPr>
          <w:p w:rsidR="00511C73" w:rsidRPr="005653E3" w:rsidRDefault="00511C73" w:rsidP="005653E3">
            <w:pPr>
              <w:spacing w:line="276" w:lineRule="auto"/>
              <w:jc w:val="center"/>
              <w:rPr>
                <w:rFonts w:ascii="Times New Roman" w:hAnsi="Times New Roman" w:cs="Times New Roman"/>
                <w:i/>
                <w:sz w:val="20"/>
                <w:szCs w:val="20"/>
              </w:rPr>
            </w:pPr>
            <w:r w:rsidRPr="005653E3">
              <w:rPr>
                <w:rFonts w:ascii="Times New Roman" w:hAnsi="Times New Roman" w:cs="Times New Roman"/>
                <w:i/>
                <w:sz w:val="20"/>
                <w:szCs w:val="20"/>
              </w:rPr>
              <w:t xml:space="preserve">(Nếu nhiệm vụ có mang nội dung bí mật </w:t>
            </w:r>
            <w:r w:rsidR="005653E3">
              <w:rPr>
                <w:rFonts w:ascii="Times New Roman" w:hAnsi="Times New Roman" w:cs="Times New Roman"/>
                <w:i/>
                <w:sz w:val="20"/>
                <w:szCs w:val="20"/>
                <w:lang w:val="en-US"/>
              </w:rPr>
              <w:t xml:space="preserve">         </w:t>
            </w:r>
            <w:r w:rsidRPr="005653E3">
              <w:rPr>
                <w:rFonts w:ascii="Times New Roman" w:hAnsi="Times New Roman" w:cs="Times New Roman"/>
                <w:i/>
                <w:sz w:val="20"/>
                <w:szCs w:val="20"/>
              </w:rPr>
              <w:t xml:space="preserve">nhà nước, đóng dấu xác định độ mật của </w:t>
            </w:r>
            <w:r w:rsidR="005653E3">
              <w:rPr>
                <w:rFonts w:ascii="Times New Roman" w:hAnsi="Times New Roman" w:cs="Times New Roman"/>
                <w:i/>
                <w:sz w:val="20"/>
                <w:szCs w:val="20"/>
                <w:lang w:val="en-US"/>
              </w:rPr>
              <w:t xml:space="preserve">     </w:t>
            </w:r>
            <w:r w:rsidRPr="005653E3">
              <w:rPr>
                <w:rFonts w:ascii="Times New Roman" w:hAnsi="Times New Roman" w:cs="Times New Roman"/>
                <w:i/>
                <w:sz w:val="20"/>
                <w:szCs w:val="20"/>
              </w:rPr>
              <w:t>nhiệm vụ tại đây)</w:t>
            </w:r>
          </w:p>
        </w:tc>
        <w:tc>
          <w:tcPr>
            <w:tcW w:w="5245" w:type="dxa"/>
          </w:tcPr>
          <w:p w:rsidR="00511C73" w:rsidRPr="00DE74F3" w:rsidRDefault="005653E3" w:rsidP="005653E3">
            <w:pPr>
              <w:spacing w:line="276" w:lineRule="auto"/>
              <w:jc w:val="right"/>
              <w:rPr>
                <w:rFonts w:ascii="Times New Roman" w:hAnsi="Times New Roman" w:cs="Times New Roman"/>
                <w:i/>
                <w:lang w:val="en-US"/>
              </w:rPr>
            </w:pPr>
            <w:r>
              <w:rPr>
                <w:rFonts w:ascii="Times New Roman" w:hAnsi="Times New Roman" w:cs="Times New Roman"/>
                <w:i/>
                <w:lang w:val="en-US"/>
              </w:rPr>
              <w:t>TP.</w:t>
            </w:r>
            <w:r w:rsidR="00FD5668">
              <w:rPr>
                <w:rFonts w:ascii="Times New Roman" w:hAnsi="Times New Roman" w:cs="Times New Roman"/>
                <w:i/>
                <w:lang w:val="en-US"/>
              </w:rPr>
              <w:t>HCM</w:t>
            </w:r>
            <w:r w:rsidR="00511C73" w:rsidRPr="00DE74F3">
              <w:rPr>
                <w:rFonts w:ascii="Times New Roman" w:hAnsi="Times New Roman" w:cs="Times New Roman"/>
                <w:i/>
                <w:lang w:val="en-US"/>
              </w:rPr>
              <w:t>, ngày</w:t>
            </w:r>
            <w:r w:rsidR="00A55F65">
              <w:rPr>
                <w:rFonts w:ascii="Times New Roman" w:hAnsi="Times New Roman" w:cs="Times New Roman"/>
                <w:i/>
                <w:lang w:val="en-US"/>
              </w:rPr>
              <w:t xml:space="preserve">      </w:t>
            </w:r>
            <w:r w:rsidR="00511C73" w:rsidRPr="00DE74F3">
              <w:rPr>
                <w:rFonts w:ascii="Times New Roman" w:hAnsi="Times New Roman" w:cs="Times New Roman"/>
                <w:i/>
                <w:lang w:val="en-US"/>
              </w:rPr>
              <w:t>tháng</w:t>
            </w:r>
            <w:r w:rsidR="00A55F65">
              <w:rPr>
                <w:rFonts w:ascii="Times New Roman" w:hAnsi="Times New Roman" w:cs="Times New Roman"/>
                <w:i/>
                <w:lang w:val="en-US"/>
              </w:rPr>
              <w:t xml:space="preserve">      </w:t>
            </w:r>
            <w:r w:rsidR="00511C73" w:rsidRPr="00DE74F3">
              <w:rPr>
                <w:rFonts w:ascii="Times New Roman" w:hAnsi="Times New Roman" w:cs="Times New Roman"/>
                <w:i/>
                <w:lang w:val="en-US"/>
              </w:rPr>
              <w:t xml:space="preserve"> năm</w:t>
            </w:r>
          </w:p>
        </w:tc>
      </w:tr>
    </w:tbl>
    <w:p w:rsidR="00511C73" w:rsidRPr="00DE74F3" w:rsidRDefault="00511C73" w:rsidP="005653E3">
      <w:pPr>
        <w:spacing w:line="276" w:lineRule="auto"/>
        <w:rPr>
          <w:rFonts w:ascii="Times New Roman" w:hAnsi="Times New Roman" w:cs="Times New Roman"/>
          <w:lang w:val="en-US"/>
        </w:rPr>
      </w:pPr>
    </w:p>
    <w:p w:rsidR="004A12CB" w:rsidRDefault="00511C73" w:rsidP="004A12CB">
      <w:pPr>
        <w:jc w:val="center"/>
        <w:rPr>
          <w:rFonts w:ascii="Times New Roman" w:hAnsi="Times New Roman" w:cs="Times New Roman"/>
          <w:b/>
        </w:rPr>
      </w:pPr>
      <w:bookmarkStart w:id="1" w:name="loai_pl1_name"/>
      <w:r w:rsidRPr="00DE74F3">
        <w:rPr>
          <w:rFonts w:ascii="Times New Roman" w:hAnsi="Times New Roman" w:cs="Times New Roman"/>
          <w:b/>
        </w:rPr>
        <w:t xml:space="preserve">PHIẾU THÔNG TIN </w:t>
      </w:r>
    </w:p>
    <w:p w:rsidR="004A12CB" w:rsidRDefault="00511C73" w:rsidP="004A12CB">
      <w:pPr>
        <w:jc w:val="center"/>
        <w:rPr>
          <w:rFonts w:ascii="Times New Roman" w:hAnsi="Times New Roman" w:cs="Times New Roman"/>
          <w:b/>
        </w:rPr>
      </w:pPr>
      <w:r w:rsidRPr="00DE74F3">
        <w:rPr>
          <w:rFonts w:ascii="Times New Roman" w:hAnsi="Times New Roman" w:cs="Times New Roman"/>
          <w:b/>
        </w:rPr>
        <w:t xml:space="preserve">NHIỆM VỤ KHOA HỌC VÀ CÔNG NGHỆ ĐANG TIẾN HÀNH </w:t>
      </w:r>
    </w:p>
    <w:p w:rsidR="00F131BE" w:rsidRDefault="00511C73" w:rsidP="004A12CB">
      <w:pPr>
        <w:jc w:val="center"/>
        <w:rPr>
          <w:rFonts w:ascii="Times New Roman" w:hAnsi="Times New Roman" w:cs="Times New Roman"/>
          <w:b/>
        </w:rPr>
      </w:pPr>
      <w:r w:rsidRPr="00DE74F3">
        <w:rPr>
          <w:rFonts w:ascii="Times New Roman" w:hAnsi="Times New Roman" w:cs="Times New Roman"/>
          <w:b/>
        </w:rPr>
        <w:t>SỬ DỤNG NGÂN SÁCH NHÀ NƯỚC</w:t>
      </w:r>
    </w:p>
    <w:p w:rsidR="00A55F65" w:rsidRPr="00DE74F3" w:rsidRDefault="00A55F65" w:rsidP="005653E3">
      <w:pPr>
        <w:spacing w:line="276" w:lineRule="auto"/>
        <w:jc w:val="center"/>
        <w:rPr>
          <w:rFonts w:ascii="Times New Roman" w:hAnsi="Times New Roman" w:cs="Times New Roman"/>
          <w:b/>
        </w:rPr>
      </w:pPr>
    </w:p>
    <w:tbl>
      <w:tblPr>
        <w:tblW w:w="9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17"/>
        <w:gridCol w:w="2493"/>
        <w:gridCol w:w="1851"/>
        <w:gridCol w:w="260"/>
        <w:gridCol w:w="820"/>
        <w:gridCol w:w="1320"/>
        <w:gridCol w:w="2031"/>
      </w:tblGrid>
      <w:tr w:rsidR="006842A2" w:rsidRPr="00DE74F3" w:rsidTr="00A55F65">
        <w:trPr>
          <w:jc w:val="center"/>
        </w:trPr>
        <w:tc>
          <w:tcPr>
            <w:tcW w:w="517" w:type="dxa"/>
            <w:tcBorders>
              <w:bottom w:val="single" w:sz="2" w:space="0" w:color="auto"/>
            </w:tcBorders>
            <w:shd w:val="clear" w:color="auto" w:fill="auto"/>
          </w:tcPr>
          <w:bookmarkEnd w:id="1"/>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t>1</w:t>
            </w:r>
          </w:p>
        </w:tc>
        <w:tc>
          <w:tcPr>
            <w:tcW w:w="8775" w:type="dxa"/>
            <w:gridSpan w:val="6"/>
            <w:vMerge w:val="restart"/>
            <w:shd w:val="clear" w:color="auto" w:fill="auto"/>
          </w:tcPr>
          <w:p w:rsidR="006842A2" w:rsidRPr="00FD5668" w:rsidRDefault="006842A2" w:rsidP="00A55F65">
            <w:pPr>
              <w:spacing w:before="60" w:after="60"/>
              <w:rPr>
                <w:rFonts w:ascii="Times New Roman" w:hAnsi="Times New Roman" w:cs="Times New Roman"/>
                <w:lang w:val="en-US"/>
              </w:rPr>
            </w:pPr>
            <w:r w:rsidRPr="00DE74F3">
              <w:rPr>
                <w:rFonts w:ascii="Times New Roman" w:hAnsi="Times New Roman" w:cs="Times New Roman"/>
              </w:rPr>
              <w:t>Tên nhiệm vụ:</w:t>
            </w:r>
            <w:r w:rsidR="00FD5668">
              <w:rPr>
                <w:rFonts w:ascii="Times New Roman" w:hAnsi="Times New Roman" w:cs="Times New Roman"/>
                <w:lang w:val="en-US"/>
              </w:rPr>
              <w:t xml:space="preserve"> </w:t>
            </w:r>
          </w:p>
        </w:tc>
      </w:tr>
      <w:tr w:rsidR="006842A2" w:rsidRPr="00DE74F3" w:rsidTr="00A55F65">
        <w:trPr>
          <w:jc w:val="center"/>
        </w:trPr>
        <w:tc>
          <w:tcPr>
            <w:tcW w:w="517" w:type="dxa"/>
            <w:tcBorders>
              <w:right w:val="nil"/>
            </w:tcBorders>
            <w:shd w:val="clear" w:color="auto" w:fill="auto"/>
          </w:tcPr>
          <w:p w:rsidR="006842A2" w:rsidRPr="00DE74F3" w:rsidRDefault="006842A2" w:rsidP="00A55F65">
            <w:pPr>
              <w:spacing w:before="60" w:after="60"/>
              <w:rPr>
                <w:rFonts w:ascii="Times New Roman" w:hAnsi="Times New Roman" w:cs="Times New Roman"/>
              </w:rPr>
            </w:pPr>
          </w:p>
        </w:tc>
        <w:tc>
          <w:tcPr>
            <w:tcW w:w="8775" w:type="dxa"/>
            <w:gridSpan w:val="6"/>
            <w:vMerge/>
            <w:tcBorders>
              <w:left w:val="nil"/>
              <w:bottom w:val="single" w:sz="2" w:space="0" w:color="auto"/>
            </w:tcBorders>
            <w:shd w:val="clear" w:color="auto" w:fill="auto"/>
          </w:tcPr>
          <w:p w:rsidR="006842A2" w:rsidRPr="00DE74F3" w:rsidRDefault="006842A2" w:rsidP="00A55F65">
            <w:pPr>
              <w:spacing w:before="60" w:after="60"/>
              <w:rPr>
                <w:rFonts w:ascii="Times New Roman" w:hAnsi="Times New Roman" w:cs="Times New Roman"/>
              </w:rPr>
            </w:pPr>
          </w:p>
        </w:tc>
      </w:tr>
      <w:tr w:rsidR="006842A2" w:rsidRPr="00DE74F3" w:rsidTr="00A55F65">
        <w:trPr>
          <w:jc w:val="center"/>
        </w:trPr>
        <w:tc>
          <w:tcPr>
            <w:tcW w:w="517" w:type="dxa"/>
            <w:shd w:val="clear" w:color="auto" w:fill="auto"/>
          </w:tcPr>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t>2</w:t>
            </w:r>
          </w:p>
        </w:tc>
        <w:tc>
          <w:tcPr>
            <w:tcW w:w="2493" w:type="dxa"/>
            <w:tcBorders>
              <w:right w:val="nil"/>
            </w:tcBorders>
            <w:shd w:val="clear" w:color="auto" w:fill="auto"/>
          </w:tcPr>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t xml:space="preserve">Cấp quản lý nhiệm vụ: </w:t>
            </w:r>
          </w:p>
        </w:tc>
        <w:tc>
          <w:tcPr>
            <w:tcW w:w="1851" w:type="dxa"/>
            <w:tcBorders>
              <w:left w:val="nil"/>
              <w:right w:val="nil"/>
            </w:tcBorders>
            <w:shd w:val="clear" w:color="auto" w:fill="auto"/>
          </w:tcPr>
          <w:p w:rsidR="006842A2" w:rsidRPr="00DE74F3" w:rsidRDefault="006842A2" w:rsidP="00A55F65">
            <w:pPr>
              <w:spacing w:before="60" w:after="6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Quốc gia</w:t>
            </w:r>
          </w:p>
        </w:tc>
        <w:tc>
          <w:tcPr>
            <w:tcW w:w="1080" w:type="dxa"/>
            <w:gridSpan w:val="2"/>
            <w:tcBorders>
              <w:left w:val="nil"/>
              <w:right w:val="nil"/>
            </w:tcBorders>
            <w:shd w:val="clear" w:color="auto" w:fill="auto"/>
          </w:tcPr>
          <w:p w:rsidR="006842A2" w:rsidRPr="00DE74F3" w:rsidRDefault="006842A2" w:rsidP="00A55F65">
            <w:pPr>
              <w:spacing w:before="60" w:after="6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Bộ</w:t>
            </w:r>
          </w:p>
        </w:tc>
        <w:tc>
          <w:tcPr>
            <w:tcW w:w="1320" w:type="dxa"/>
            <w:tcBorders>
              <w:left w:val="nil"/>
              <w:right w:val="nil"/>
            </w:tcBorders>
            <w:shd w:val="clear" w:color="auto" w:fill="auto"/>
          </w:tcPr>
          <w:p w:rsidR="006842A2" w:rsidRPr="00DE74F3" w:rsidRDefault="00A55F65" w:rsidP="00A55F65">
            <w:pPr>
              <w:spacing w:before="60" w:after="60"/>
              <w:rPr>
                <w:rFonts w:ascii="Times New Roman" w:hAnsi="Times New Roman" w:cs="Times New Roman"/>
                <w:lang w:val="en-US"/>
              </w:rPr>
            </w:pPr>
            <w:r w:rsidRPr="00DE74F3">
              <w:rPr>
                <w:rFonts w:ascii="Times New Roman" w:hAnsi="Times New Roman" w:cs="Times New Roman"/>
              </w:rPr>
              <w:sym w:font="Wingdings 2" w:char="F0A3"/>
            </w:r>
            <w:r w:rsidR="006842A2" w:rsidRPr="00DE74F3">
              <w:rPr>
                <w:rFonts w:ascii="Times New Roman" w:hAnsi="Times New Roman" w:cs="Times New Roman"/>
                <w:lang w:val="en-US"/>
              </w:rPr>
              <w:t xml:space="preserve"> Tỉnh</w:t>
            </w:r>
          </w:p>
        </w:tc>
        <w:tc>
          <w:tcPr>
            <w:tcW w:w="2031" w:type="dxa"/>
            <w:tcBorders>
              <w:left w:val="nil"/>
            </w:tcBorders>
            <w:shd w:val="clear" w:color="auto" w:fill="auto"/>
          </w:tcPr>
          <w:p w:rsidR="006842A2" w:rsidRPr="00DE74F3" w:rsidRDefault="006842A2" w:rsidP="00A55F65">
            <w:pPr>
              <w:spacing w:before="60" w:after="6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Cơ sở</w:t>
            </w:r>
          </w:p>
        </w:tc>
      </w:tr>
      <w:tr w:rsidR="006842A2" w:rsidRPr="00DE74F3" w:rsidTr="00A55F65">
        <w:trPr>
          <w:jc w:val="center"/>
        </w:trPr>
        <w:tc>
          <w:tcPr>
            <w:tcW w:w="517" w:type="dxa"/>
            <w:shd w:val="clear" w:color="auto" w:fill="auto"/>
          </w:tcPr>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t>3</w:t>
            </w:r>
          </w:p>
        </w:tc>
        <w:tc>
          <w:tcPr>
            <w:tcW w:w="2493" w:type="dxa"/>
            <w:tcBorders>
              <w:right w:val="nil"/>
            </w:tcBorders>
            <w:shd w:val="clear" w:color="auto" w:fill="auto"/>
          </w:tcPr>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t>Mức độ b</w:t>
            </w:r>
            <w:r w:rsidR="00A849E5" w:rsidRPr="00DE74F3">
              <w:rPr>
                <w:rFonts w:ascii="Times New Roman" w:hAnsi="Times New Roman" w:cs="Times New Roman"/>
                <w:lang w:val="en-US"/>
              </w:rPr>
              <w:t>ả</w:t>
            </w:r>
            <w:r w:rsidRPr="00DE74F3">
              <w:rPr>
                <w:rFonts w:ascii="Times New Roman" w:hAnsi="Times New Roman" w:cs="Times New Roman"/>
              </w:rPr>
              <w:t xml:space="preserve">o mật: </w:t>
            </w:r>
          </w:p>
        </w:tc>
        <w:tc>
          <w:tcPr>
            <w:tcW w:w="1851" w:type="dxa"/>
            <w:tcBorders>
              <w:left w:val="nil"/>
              <w:right w:val="nil"/>
            </w:tcBorders>
            <w:shd w:val="clear" w:color="auto" w:fill="auto"/>
          </w:tcPr>
          <w:p w:rsidR="006842A2" w:rsidRPr="00DE74F3" w:rsidRDefault="00A55F65" w:rsidP="00A55F65">
            <w:pPr>
              <w:spacing w:before="60" w:after="60"/>
              <w:rPr>
                <w:rFonts w:ascii="Times New Roman" w:hAnsi="Times New Roman" w:cs="Times New Roman"/>
                <w:lang w:val="en-US"/>
              </w:rPr>
            </w:pPr>
            <w:r w:rsidRPr="00DE74F3">
              <w:rPr>
                <w:rFonts w:ascii="Times New Roman" w:hAnsi="Times New Roman" w:cs="Times New Roman"/>
              </w:rPr>
              <w:sym w:font="Wingdings 2" w:char="F0A3"/>
            </w:r>
            <w:r w:rsidR="006842A2" w:rsidRPr="00DE74F3">
              <w:rPr>
                <w:rFonts w:ascii="Times New Roman" w:hAnsi="Times New Roman" w:cs="Times New Roman"/>
                <w:lang w:val="en-US"/>
              </w:rPr>
              <w:t xml:space="preserve"> Bình thường</w:t>
            </w:r>
          </w:p>
        </w:tc>
        <w:tc>
          <w:tcPr>
            <w:tcW w:w="1080" w:type="dxa"/>
            <w:gridSpan w:val="2"/>
            <w:tcBorders>
              <w:left w:val="nil"/>
              <w:right w:val="nil"/>
            </w:tcBorders>
            <w:shd w:val="clear" w:color="auto" w:fill="auto"/>
          </w:tcPr>
          <w:p w:rsidR="006842A2" w:rsidRPr="00DE74F3" w:rsidRDefault="006842A2" w:rsidP="00A55F65">
            <w:pPr>
              <w:spacing w:before="60" w:after="6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Mật</w:t>
            </w:r>
          </w:p>
        </w:tc>
        <w:tc>
          <w:tcPr>
            <w:tcW w:w="1320" w:type="dxa"/>
            <w:tcBorders>
              <w:left w:val="nil"/>
              <w:right w:val="nil"/>
            </w:tcBorders>
            <w:shd w:val="clear" w:color="auto" w:fill="auto"/>
          </w:tcPr>
          <w:p w:rsidR="006842A2" w:rsidRPr="00DE74F3" w:rsidRDefault="006842A2" w:rsidP="00A55F65">
            <w:pPr>
              <w:spacing w:before="60" w:after="6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Tối mật</w:t>
            </w:r>
          </w:p>
        </w:tc>
        <w:tc>
          <w:tcPr>
            <w:tcW w:w="2031" w:type="dxa"/>
            <w:tcBorders>
              <w:left w:val="nil"/>
            </w:tcBorders>
            <w:shd w:val="clear" w:color="auto" w:fill="auto"/>
          </w:tcPr>
          <w:p w:rsidR="006842A2" w:rsidRPr="00DE74F3" w:rsidRDefault="006842A2" w:rsidP="00A55F65">
            <w:pPr>
              <w:spacing w:before="60" w:after="6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Tuyệt mật</w:t>
            </w:r>
          </w:p>
        </w:tc>
      </w:tr>
      <w:tr w:rsidR="00F131BE" w:rsidRPr="00DE74F3" w:rsidTr="00A55F65">
        <w:trPr>
          <w:jc w:val="center"/>
        </w:trPr>
        <w:tc>
          <w:tcPr>
            <w:tcW w:w="517" w:type="dxa"/>
            <w:shd w:val="clear" w:color="auto" w:fill="auto"/>
          </w:tcPr>
          <w:p w:rsidR="00F131BE" w:rsidRPr="00DE74F3" w:rsidRDefault="00F131BE" w:rsidP="00A55F65">
            <w:pPr>
              <w:spacing w:before="60" w:after="60"/>
              <w:rPr>
                <w:rFonts w:ascii="Times New Roman" w:hAnsi="Times New Roman" w:cs="Times New Roman"/>
              </w:rPr>
            </w:pPr>
            <w:r w:rsidRPr="00DE74F3">
              <w:rPr>
                <w:rFonts w:ascii="Times New Roman" w:hAnsi="Times New Roman" w:cs="Times New Roman"/>
              </w:rPr>
              <w:t>4</w:t>
            </w:r>
          </w:p>
        </w:tc>
        <w:tc>
          <w:tcPr>
            <w:tcW w:w="8775" w:type="dxa"/>
            <w:gridSpan w:val="6"/>
            <w:tcBorders>
              <w:bottom w:val="single" w:sz="2" w:space="0" w:color="auto"/>
            </w:tcBorders>
            <w:shd w:val="clear" w:color="auto" w:fill="auto"/>
          </w:tcPr>
          <w:p w:rsidR="00F131BE" w:rsidRPr="00DE74F3" w:rsidRDefault="00F131BE" w:rsidP="00A55F65">
            <w:pPr>
              <w:spacing w:before="60" w:after="60"/>
              <w:rPr>
                <w:rFonts w:ascii="Times New Roman" w:hAnsi="Times New Roman" w:cs="Times New Roman"/>
              </w:rPr>
            </w:pPr>
            <w:r w:rsidRPr="00DE74F3">
              <w:rPr>
                <w:rFonts w:ascii="Times New Roman" w:hAnsi="Times New Roman" w:cs="Times New Roman"/>
              </w:rPr>
              <w:t>Mã số nhiệm vụ (nếu có):</w:t>
            </w:r>
          </w:p>
        </w:tc>
      </w:tr>
      <w:tr w:rsidR="00FD5668" w:rsidRPr="00DE74F3" w:rsidTr="00A55F65">
        <w:trPr>
          <w:jc w:val="center"/>
        </w:trPr>
        <w:tc>
          <w:tcPr>
            <w:tcW w:w="517" w:type="dxa"/>
            <w:tcBorders>
              <w:bottom w:val="single" w:sz="2" w:space="0" w:color="auto"/>
            </w:tcBorders>
            <w:shd w:val="clear" w:color="auto" w:fill="auto"/>
          </w:tcPr>
          <w:p w:rsidR="00FD5668" w:rsidRPr="00FD5668" w:rsidRDefault="00FD5668" w:rsidP="00A55F65">
            <w:pPr>
              <w:spacing w:before="60" w:after="60"/>
              <w:rPr>
                <w:rFonts w:ascii="Times New Roman" w:hAnsi="Times New Roman" w:cs="Times New Roman"/>
                <w:lang w:val="en-US"/>
              </w:rPr>
            </w:pPr>
            <w:r>
              <w:rPr>
                <w:rFonts w:ascii="Times New Roman" w:hAnsi="Times New Roman" w:cs="Times New Roman"/>
                <w:lang w:val="en-US"/>
              </w:rPr>
              <w:t>5</w:t>
            </w:r>
          </w:p>
        </w:tc>
        <w:tc>
          <w:tcPr>
            <w:tcW w:w="8775" w:type="dxa"/>
            <w:gridSpan w:val="6"/>
            <w:tcBorders>
              <w:bottom w:val="nil"/>
            </w:tcBorders>
            <w:shd w:val="clear" w:color="auto" w:fill="auto"/>
          </w:tcPr>
          <w:p w:rsidR="00FD5668" w:rsidRPr="00DE74F3" w:rsidRDefault="00FD5668" w:rsidP="00A55F65">
            <w:pPr>
              <w:spacing w:before="60" w:after="60"/>
              <w:rPr>
                <w:rFonts w:ascii="Times New Roman" w:hAnsi="Times New Roman" w:cs="Times New Roman"/>
              </w:rPr>
            </w:pPr>
            <w:r w:rsidRPr="00DE74F3">
              <w:rPr>
                <w:rFonts w:ascii="Times New Roman" w:hAnsi="Times New Roman" w:cs="Times New Roman"/>
              </w:rPr>
              <w:t>Tên tổ chức chủ trì:</w:t>
            </w:r>
          </w:p>
        </w:tc>
      </w:tr>
      <w:tr w:rsidR="00FD5668" w:rsidRPr="00DE74F3" w:rsidTr="00A55F65">
        <w:trPr>
          <w:jc w:val="center"/>
        </w:trPr>
        <w:tc>
          <w:tcPr>
            <w:tcW w:w="517" w:type="dxa"/>
            <w:tcBorders>
              <w:bottom w:val="nil"/>
              <w:right w:val="nil"/>
            </w:tcBorders>
            <w:shd w:val="clear" w:color="auto" w:fill="auto"/>
          </w:tcPr>
          <w:p w:rsidR="00FD5668" w:rsidRDefault="00FD5668" w:rsidP="00A55F65">
            <w:pPr>
              <w:spacing w:before="60" w:after="60"/>
              <w:rPr>
                <w:rFonts w:ascii="Times New Roman" w:hAnsi="Times New Roman" w:cs="Times New Roman"/>
                <w:lang w:val="en-US"/>
              </w:rPr>
            </w:pPr>
          </w:p>
        </w:tc>
        <w:tc>
          <w:tcPr>
            <w:tcW w:w="8775" w:type="dxa"/>
            <w:gridSpan w:val="6"/>
            <w:tcBorders>
              <w:top w:val="nil"/>
              <w:left w:val="nil"/>
              <w:bottom w:val="nil"/>
            </w:tcBorders>
            <w:shd w:val="clear" w:color="auto" w:fill="auto"/>
          </w:tcPr>
          <w:p w:rsidR="00FD5668" w:rsidRDefault="00FD5668" w:rsidP="00A55F65">
            <w:pPr>
              <w:spacing w:after="60"/>
              <w:rPr>
                <w:rFonts w:ascii="Times New Roman" w:hAnsi="Times New Roman" w:cs="Times New Roman"/>
                <w:iCs/>
                <w:lang w:val="en-US"/>
              </w:rPr>
            </w:pPr>
            <w:r w:rsidRPr="00DE74F3">
              <w:rPr>
                <w:rFonts w:ascii="Times New Roman" w:hAnsi="Times New Roman" w:cs="Times New Roman"/>
                <w:i/>
              </w:rPr>
              <w:t>Họ và tên thủ trưởng:</w:t>
            </w:r>
          </w:p>
          <w:p w:rsidR="00FD5668" w:rsidRPr="004A12CB" w:rsidRDefault="00FD5668" w:rsidP="004A12CB">
            <w:pPr>
              <w:spacing w:after="60"/>
              <w:rPr>
                <w:rFonts w:ascii="Times New Roman" w:hAnsi="Times New Roman" w:cs="Times New Roman"/>
                <w:iCs/>
                <w:lang w:val="en-US"/>
              </w:rPr>
            </w:pPr>
            <w:r w:rsidRPr="00DE74F3">
              <w:rPr>
                <w:rFonts w:ascii="Times New Roman" w:hAnsi="Times New Roman" w:cs="Times New Roman"/>
                <w:i/>
              </w:rPr>
              <w:t>Địa chỉ</w:t>
            </w:r>
            <w:r>
              <w:rPr>
                <w:rFonts w:ascii="Times New Roman" w:hAnsi="Times New Roman" w:cs="Times New Roman"/>
                <w:i/>
                <w:lang w:val="en-US"/>
              </w:rPr>
              <w:t>:</w:t>
            </w:r>
            <w:r w:rsidR="004A12CB" w:rsidRPr="00DE74F3">
              <w:rPr>
                <w:rFonts w:ascii="Times New Roman" w:hAnsi="Times New Roman" w:cs="Times New Roman"/>
                <w:i/>
                <w:lang w:val="en-US"/>
              </w:rPr>
              <w:t xml:space="preserve"> </w:t>
            </w:r>
            <w:r w:rsidR="004A12CB">
              <w:rPr>
                <w:rFonts w:ascii="Times New Roman" w:hAnsi="Times New Roman" w:cs="Times New Roman"/>
                <w:i/>
                <w:lang w:val="en-US"/>
              </w:rPr>
              <w:t xml:space="preserve">                                                                </w:t>
            </w:r>
            <w:r w:rsidR="004A12CB" w:rsidRPr="00DE74F3">
              <w:rPr>
                <w:rFonts w:ascii="Times New Roman" w:hAnsi="Times New Roman" w:cs="Times New Roman"/>
                <w:i/>
                <w:lang w:val="en-US"/>
              </w:rPr>
              <w:t>Tỉnh/thành phố:</w:t>
            </w:r>
            <w:r w:rsidR="004A12CB">
              <w:rPr>
                <w:rFonts w:ascii="Times New Roman" w:hAnsi="Times New Roman" w:cs="Times New Roman"/>
                <w:i/>
                <w:lang w:val="en-US"/>
              </w:rPr>
              <w:t xml:space="preserve"> </w:t>
            </w:r>
          </w:p>
        </w:tc>
      </w:tr>
      <w:tr w:rsidR="00A55F65" w:rsidRPr="00DE74F3" w:rsidTr="00A55F65">
        <w:trPr>
          <w:trHeight w:val="403"/>
          <w:jc w:val="center"/>
        </w:trPr>
        <w:tc>
          <w:tcPr>
            <w:tcW w:w="517" w:type="dxa"/>
            <w:tcBorders>
              <w:top w:val="nil"/>
              <w:right w:val="nil"/>
            </w:tcBorders>
            <w:shd w:val="clear" w:color="auto" w:fill="auto"/>
          </w:tcPr>
          <w:p w:rsidR="00A55F65" w:rsidRPr="00DE74F3" w:rsidRDefault="00A55F65" w:rsidP="00A55F65">
            <w:pPr>
              <w:spacing w:before="60" w:after="60"/>
              <w:rPr>
                <w:rFonts w:ascii="Times New Roman" w:hAnsi="Times New Roman" w:cs="Times New Roman"/>
              </w:rPr>
            </w:pPr>
          </w:p>
        </w:tc>
        <w:tc>
          <w:tcPr>
            <w:tcW w:w="4604" w:type="dxa"/>
            <w:gridSpan w:val="3"/>
            <w:tcBorders>
              <w:top w:val="nil"/>
              <w:left w:val="nil"/>
              <w:right w:val="nil"/>
            </w:tcBorders>
            <w:shd w:val="clear" w:color="auto" w:fill="auto"/>
          </w:tcPr>
          <w:p w:rsidR="00A55F65" w:rsidRDefault="00A55F65" w:rsidP="00A55F65">
            <w:pPr>
              <w:spacing w:after="60"/>
              <w:rPr>
                <w:rFonts w:ascii="Times New Roman" w:hAnsi="Times New Roman" w:cs="Times New Roman"/>
                <w:iCs/>
                <w:lang w:val="en-US"/>
              </w:rPr>
            </w:pPr>
            <w:r w:rsidRPr="00DE74F3">
              <w:rPr>
                <w:rFonts w:ascii="Times New Roman" w:hAnsi="Times New Roman" w:cs="Times New Roman"/>
                <w:i/>
              </w:rPr>
              <w:t>Điện thoại:</w:t>
            </w:r>
            <w:r>
              <w:rPr>
                <w:rFonts w:ascii="Times New Roman" w:hAnsi="Times New Roman" w:cs="Times New Roman"/>
                <w:iCs/>
                <w:lang w:val="en-US"/>
              </w:rPr>
              <w:t xml:space="preserve"> </w:t>
            </w:r>
          </w:p>
          <w:p w:rsidR="00A55F65" w:rsidRPr="00FD5668" w:rsidRDefault="00A55F65" w:rsidP="00A55F65">
            <w:pPr>
              <w:spacing w:after="60"/>
              <w:rPr>
                <w:rFonts w:ascii="Times New Roman" w:hAnsi="Times New Roman" w:cs="Times New Roman"/>
                <w:lang w:val="en-US"/>
              </w:rPr>
            </w:pPr>
            <w:r w:rsidRPr="00DE74F3">
              <w:rPr>
                <w:rFonts w:ascii="Times New Roman" w:hAnsi="Times New Roman" w:cs="Times New Roman"/>
                <w:i/>
              </w:rPr>
              <w:t>Website:</w:t>
            </w:r>
            <w:r w:rsidRPr="00FD5668">
              <w:rPr>
                <w:rFonts w:ascii="Times New Roman" w:hAnsi="Times New Roman" w:cs="Times New Roman"/>
                <w:iCs/>
                <w:color w:val="0000FF"/>
                <w:lang w:val="en-US"/>
              </w:rPr>
              <w:t xml:space="preserve"> </w:t>
            </w:r>
          </w:p>
        </w:tc>
        <w:tc>
          <w:tcPr>
            <w:tcW w:w="4171" w:type="dxa"/>
            <w:gridSpan w:val="3"/>
            <w:tcBorders>
              <w:top w:val="nil"/>
              <w:left w:val="nil"/>
            </w:tcBorders>
            <w:shd w:val="clear" w:color="auto" w:fill="auto"/>
          </w:tcPr>
          <w:p w:rsidR="00A55F65" w:rsidRPr="00FD5668" w:rsidRDefault="00A55F65" w:rsidP="00A55F65">
            <w:pPr>
              <w:spacing w:before="60" w:after="60"/>
              <w:rPr>
                <w:rFonts w:ascii="Times New Roman" w:hAnsi="Times New Roman" w:cs="Times New Roman"/>
                <w:iCs/>
                <w:lang w:val="en-US"/>
              </w:rPr>
            </w:pPr>
            <w:r w:rsidRPr="00DE74F3">
              <w:rPr>
                <w:rFonts w:ascii="Times New Roman" w:hAnsi="Times New Roman" w:cs="Times New Roman"/>
                <w:i/>
                <w:lang w:val="en-US"/>
              </w:rPr>
              <w:t>Fax:</w:t>
            </w:r>
            <w:r w:rsidRPr="00FD5668">
              <w:rPr>
                <w:rFonts w:ascii="Times New Roman" w:hAnsi="Times New Roman" w:cs="Times New Roman"/>
                <w:iCs/>
                <w:lang w:val="en-US"/>
              </w:rPr>
              <w:t xml:space="preserve"> </w:t>
            </w:r>
          </w:p>
        </w:tc>
      </w:tr>
      <w:tr w:rsidR="00F131BE" w:rsidRPr="00DE74F3" w:rsidTr="00A55F65">
        <w:trPr>
          <w:jc w:val="center"/>
        </w:trPr>
        <w:tc>
          <w:tcPr>
            <w:tcW w:w="517" w:type="dxa"/>
            <w:shd w:val="clear" w:color="auto" w:fill="auto"/>
          </w:tcPr>
          <w:p w:rsidR="00F131BE" w:rsidRPr="00DE74F3" w:rsidRDefault="00F131BE" w:rsidP="00A55F65">
            <w:pPr>
              <w:spacing w:before="60" w:after="60"/>
              <w:rPr>
                <w:rFonts w:ascii="Times New Roman" w:hAnsi="Times New Roman" w:cs="Times New Roman"/>
              </w:rPr>
            </w:pPr>
            <w:r w:rsidRPr="00DE74F3">
              <w:rPr>
                <w:rFonts w:ascii="Times New Roman" w:hAnsi="Times New Roman" w:cs="Times New Roman"/>
              </w:rPr>
              <w:t>6</w:t>
            </w:r>
          </w:p>
        </w:tc>
        <w:tc>
          <w:tcPr>
            <w:tcW w:w="8775" w:type="dxa"/>
            <w:gridSpan w:val="6"/>
            <w:tcBorders>
              <w:bottom w:val="single" w:sz="2" w:space="0" w:color="auto"/>
            </w:tcBorders>
            <w:shd w:val="clear" w:color="auto" w:fill="auto"/>
          </w:tcPr>
          <w:p w:rsidR="00F131BE" w:rsidRPr="00A63779" w:rsidRDefault="00F131BE" w:rsidP="004A12CB">
            <w:pPr>
              <w:spacing w:before="60" w:after="60"/>
              <w:rPr>
                <w:rFonts w:ascii="Times New Roman" w:hAnsi="Times New Roman" w:cs="Times New Roman"/>
                <w:lang w:val="en-US"/>
              </w:rPr>
            </w:pPr>
            <w:r w:rsidRPr="00DE74F3">
              <w:rPr>
                <w:rFonts w:ascii="Times New Roman" w:hAnsi="Times New Roman" w:cs="Times New Roman"/>
              </w:rPr>
              <w:t>Cơ quan chủ quản:</w:t>
            </w:r>
            <w:r w:rsidR="00A63779">
              <w:rPr>
                <w:rFonts w:ascii="Times New Roman" w:hAnsi="Times New Roman" w:cs="Times New Roman"/>
                <w:lang w:val="en-US"/>
              </w:rPr>
              <w:t xml:space="preserve"> </w:t>
            </w:r>
          </w:p>
        </w:tc>
      </w:tr>
      <w:tr w:rsidR="006842A2" w:rsidRPr="00DE74F3" w:rsidTr="00A55F65">
        <w:trPr>
          <w:trHeight w:val="61"/>
          <w:jc w:val="center"/>
        </w:trPr>
        <w:tc>
          <w:tcPr>
            <w:tcW w:w="517" w:type="dxa"/>
            <w:tcBorders>
              <w:bottom w:val="single" w:sz="2" w:space="0" w:color="auto"/>
            </w:tcBorders>
            <w:shd w:val="clear" w:color="auto" w:fill="auto"/>
          </w:tcPr>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t>7</w:t>
            </w:r>
          </w:p>
        </w:tc>
        <w:tc>
          <w:tcPr>
            <w:tcW w:w="4604" w:type="dxa"/>
            <w:gridSpan w:val="3"/>
            <w:vMerge w:val="restart"/>
            <w:tcBorders>
              <w:right w:val="nil"/>
            </w:tcBorders>
            <w:shd w:val="clear" w:color="auto" w:fill="auto"/>
          </w:tcPr>
          <w:p w:rsidR="006842A2" w:rsidRPr="00055C64" w:rsidRDefault="006842A2" w:rsidP="00A55F65">
            <w:pPr>
              <w:spacing w:before="60" w:after="60"/>
              <w:rPr>
                <w:rFonts w:ascii="Times New Roman" w:hAnsi="Times New Roman" w:cs="Times New Roman"/>
                <w:lang w:val="en-US"/>
              </w:rPr>
            </w:pPr>
            <w:r w:rsidRPr="00DE74F3">
              <w:rPr>
                <w:rFonts w:ascii="Times New Roman" w:hAnsi="Times New Roman" w:cs="Times New Roman"/>
              </w:rPr>
              <w:t>Chủ nhiệm nhiệm vụ</w:t>
            </w:r>
            <w:r w:rsidR="00055C64">
              <w:rPr>
                <w:rFonts w:ascii="Times New Roman" w:hAnsi="Times New Roman" w:cs="Times New Roman"/>
                <w:lang w:val="en-US"/>
              </w:rPr>
              <w:t>:</w:t>
            </w:r>
          </w:p>
          <w:p w:rsidR="006842A2" w:rsidRDefault="006842A2" w:rsidP="00A55F65">
            <w:pPr>
              <w:spacing w:before="60" w:after="60"/>
              <w:rPr>
                <w:rFonts w:ascii="Times New Roman" w:hAnsi="Times New Roman" w:cs="Times New Roman"/>
                <w:lang w:val="en-US"/>
              </w:rPr>
            </w:pPr>
            <w:r w:rsidRPr="00DE74F3">
              <w:rPr>
                <w:rFonts w:ascii="Times New Roman" w:hAnsi="Times New Roman" w:cs="Times New Roman"/>
                <w:i/>
              </w:rPr>
              <w:t>Họ và tên:</w:t>
            </w:r>
            <w:r w:rsidR="00055C64">
              <w:rPr>
                <w:rFonts w:ascii="Times New Roman" w:hAnsi="Times New Roman" w:cs="Times New Roman"/>
                <w:lang w:val="en-US"/>
              </w:rPr>
              <w:t xml:space="preserve"> </w:t>
            </w:r>
          </w:p>
          <w:p w:rsidR="004A12CB" w:rsidRPr="004A12CB" w:rsidRDefault="004A12CB" w:rsidP="00A55F65">
            <w:pPr>
              <w:spacing w:before="60" w:after="60"/>
              <w:rPr>
                <w:rFonts w:ascii="Times New Roman" w:hAnsi="Times New Roman" w:cs="Times New Roman"/>
                <w:i/>
                <w:vertAlign w:val="superscript"/>
              </w:rPr>
            </w:pPr>
            <w:r>
              <w:rPr>
                <w:rFonts w:ascii="Times New Roman" w:hAnsi="Times New Roman" w:cs="Times New Roman"/>
                <w:lang w:val="en-US"/>
              </w:rPr>
              <w:t>Số căn cước công dân/Hộ chiếu</w:t>
            </w:r>
            <w:r>
              <w:rPr>
                <w:rFonts w:ascii="Times New Roman" w:hAnsi="Times New Roman" w:cs="Times New Roman"/>
                <w:vertAlign w:val="superscript"/>
                <w:lang w:val="en-US"/>
              </w:rPr>
              <w:t>(3)</w:t>
            </w:r>
          </w:p>
          <w:p w:rsidR="006842A2" w:rsidRPr="00A55F65" w:rsidRDefault="004A12CB" w:rsidP="00A55F65">
            <w:pPr>
              <w:spacing w:before="60" w:after="60"/>
              <w:rPr>
                <w:rFonts w:ascii="Times New Roman" w:hAnsi="Times New Roman" w:cs="Times New Roman"/>
                <w:lang w:val="en-US"/>
              </w:rPr>
            </w:pPr>
            <w:r>
              <w:rPr>
                <w:rFonts w:ascii="Times New Roman" w:hAnsi="Times New Roman" w:cs="Times New Roman"/>
                <w:i/>
                <w:lang w:val="en-US"/>
              </w:rPr>
              <w:t>Học hàm, học vị</w:t>
            </w:r>
            <w:r>
              <w:rPr>
                <w:rFonts w:ascii="Times New Roman" w:hAnsi="Times New Roman" w:cs="Times New Roman"/>
                <w:i/>
                <w:vertAlign w:val="superscript"/>
                <w:lang w:val="en-US"/>
              </w:rPr>
              <w:t>(4)</w:t>
            </w:r>
            <w:r w:rsidR="006842A2" w:rsidRPr="00DE74F3">
              <w:rPr>
                <w:rFonts w:ascii="Times New Roman" w:hAnsi="Times New Roman" w:cs="Times New Roman"/>
                <w:i/>
              </w:rPr>
              <w:t>:</w:t>
            </w:r>
            <w:r w:rsidR="00A55F65">
              <w:rPr>
                <w:rFonts w:ascii="Times New Roman" w:hAnsi="Times New Roman" w:cs="Times New Roman"/>
                <w:i/>
                <w:lang w:val="en-US"/>
              </w:rPr>
              <w:t xml:space="preserve"> </w:t>
            </w:r>
          </w:p>
          <w:p w:rsidR="006842A2" w:rsidRPr="00A55F65" w:rsidRDefault="006842A2" w:rsidP="00A55F65">
            <w:pPr>
              <w:spacing w:before="60" w:after="60"/>
              <w:rPr>
                <w:rFonts w:ascii="Times New Roman" w:hAnsi="Times New Roman" w:cs="Times New Roman"/>
                <w:lang w:val="en-US"/>
              </w:rPr>
            </w:pPr>
            <w:r w:rsidRPr="00DE74F3">
              <w:rPr>
                <w:rFonts w:ascii="Times New Roman" w:hAnsi="Times New Roman" w:cs="Times New Roman"/>
                <w:i/>
              </w:rPr>
              <w:t>Chức vụ:</w:t>
            </w:r>
            <w:r w:rsidR="00A55F65">
              <w:rPr>
                <w:rFonts w:ascii="Times New Roman" w:hAnsi="Times New Roman" w:cs="Times New Roman"/>
                <w:lang w:val="en-US"/>
              </w:rPr>
              <w:t xml:space="preserve"> </w:t>
            </w:r>
          </w:p>
          <w:p w:rsidR="006842A2" w:rsidRPr="00A55F65" w:rsidRDefault="006842A2" w:rsidP="00A55F65">
            <w:pPr>
              <w:spacing w:before="60" w:after="60"/>
              <w:rPr>
                <w:rFonts w:ascii="Times New Roman" w:hAnsi="Times New Roman" w:cs="Times New Roman"/>
                <w:lang w:val="en-US"/>
              </w:rPr>
            </w:pPr>
            <w:r w:rsidRPr="00DE74F3">
              <w:rPr>
                <w:rFonts w:ascii="Times New Roman" w:hAnsi="Times New Roman" w:cs="Times New Roman"/>
                <w:i/>
              </w:rPr>
              <w:t>Điện thoại:</w:t>
            </w:r>
            <w:r w:rsidR="00A55F65">
              <w:rPr>
                <w:rFonts w:ascii="Times New Roman" w:hAnsi="Times New Roman" w:cs="Times New Roman"/>
                <w:i/>
                <w:lang w:val="en-US"/>
              </w:rPr>
              <w:t xml:space="preserve"> </w:t>
            </w:r>
          </w:p>
          <w:p w:rsidR="006842A2" w:rsidRPr="00A55F65" w:rsidRDefault="006842A2" w:rsidP="00A55F65">
            <w:pPr>
              <w:spacing w:before="60" w:after="60"/>
              <w:rPr>
                <w:rFonts w:ascii="Times New Roman" w:hAnsi="Times New Roman" w:cs="Times New Roman"/>
                <w:lang w:val="en-US"/>
              </w:rPr>
            </w:pPr>
            <w:r w:rsidRPr="00DE74F3">
              <w:rPr>
                <w:rFonts w:ascii="Times New Roman" w:hAnsi="Times New Roman" w:cs="Times New Roman"/>
                <w:i/>
              </w:rPr>
              <w:t>E-mail:</w:t>
            </w:r>
            <w:r w:rsidR="00055C64">
              <w:rPr>
                <w:rFonts w:ascii="Times New Roman" w:hAnsi="Times New Roman" w:cs="Times New Roman"/>
                <w:i/>
                <w:lang w:val="en-US"/>
              </w:rPr>
              <w:t xml:space="preserve"> </w:t>
            </w:r>
          </w:p>
        </w:tc>
        <w:tc>
          <w:tcPr>
            <w:tcW w:w="4171" w:type="dxa"/>
            <w:gridSpan w:val="3"/>
            <w:vMerge w:val="restart"/>
            <w:tcBorders>
              <w:left w:val="nil"/>
            </w:tcBorders>
            <w:shd w:val="clear" w:color="auto" w:fill="auto"/>
          </w:tcPr>
          <w:p w:rsidR="006842A2" w:rsidRPr="00DE74F3" w:rsidRDefault="006842A2" w:rsidP="00A55F65">
            <w:pPr>
              <w:spacing w:before="60" w:after="60"/>
              <w:rPr>
                <w:rFonts w:ascii="Times New Roman" w:hAnsi="Times New Roman" w:cs="Times New Roman"/>
                <w:lang w:val="en-US"/>
              </w:rPr>
            </w:pPr>
          </w:p>
          <w:p w:rsidR="006842A2" w:rsidRPr="00A55F65" w:rsidRDefault="006842A2" w:rsidP="00A55F65">
            <w:pPr>
              <w:spacing w:before="60" w:after="60"/>
              <w:rPr>
                <w:rFonts w:ascii="Times New Roman" w:hAnsi="Times New Roman" w:cs="Times New Roman"/>
                <w:lang w:val="en-US"/>
              </w:rPr>
            </w:pPr>
            <w:r w:rsidRPr="00DE74F3">
              <w:rPr>
                <w:rFonts w:ascii="Times New Roman" w:hAnsi="Times New Roman" w:cs="Times New Roman"/>
                <w:i/>
                <w:lang w:val="en-US"/>
              </w:rPr>
              <w:t>Giới tính:</w:t>
            </w:r>
            <w:r w:rsidR="00A55F65">
              <w:rPr>
                <w:rFonts w:ascii="Times New Roman" w:hAnsi="Times New Roman" w:cs="Times New Roman"/>
                <w:i/>
                <w:lang w:val="en-US"/>
              </w:rPr>
              <w:t xml:space="preserve"> </w:t>
            </w:r>
          </w:p>
          <w:p w:rsidR="004A12CB" w:rsidRDefault="004A12CB" w:rsidP="00A55F65">
            <w:pPr>
              <w:spacing w:before="60" w:after="60"/>
              <w:rPr>
                <w:rFonts w:ascii="Times New Roman" w:hAnsi="Times New Roman" w:cs="Times New Roman"/>
                <w:i/>
                <w:lang w:val="en-US"/>
              </w:rPr>
            </w:pPr>
          </w:p>
          <w:p w:rsidR="006842A2" w:rsidRPr="00A55F65" w:rsidRDefault="006842A2" w:rsidP="00A55F65">
            <w:pPr>
              <w:spacing w:before="60" w:after="60"/>
              <w:rPr>
                <w:rFonts w:ascii="Times New Roman" w:hAnsi="Times New Roman" w:cs="Times New Roman"/>
                <w:lang w:val="en-US"/>
              </w:rPr>
            </w:pPr>
            <w:r w:rsidRPr="00DE74F3">
              <w:rPr>
                <w:rFonts w:ascii="Times New Roman" w:hAnsi="Times New Roman" w:cs="Times New Roman"/>
                <w:i/>
                <w:lang w:val="en-US"/>
              </w:rPr>
              <w:t>Chức danh</w:t>
            </w:r>
            <w:r w:rsidR="004A12CB">
              <w:rPr>
                <w:rFonts w:ascii="Times New Roman" w:hAnsi="Times New Roman" w:cs="Times New Roman"/>
                <w:i/>
                <w:lang w:val="en-US"/>
              </w:rPr>
              <w:t xml:space="preserve"> nghề nghiệp</w:t>
            </w:r>
            <w:r w:rsidR="004A12CB">
              <w:rPr>
                <w:rFonts w:ascii="Times New Roman" w:hAnsi="Times New Roman" w:cs="Times New Roman"/>
                <w:i/>
                <w:vertAlign w:val="superscript"/>
                <w:lang w:val="en-US"/>
              </w:rPr>
              <w:t>(5)</w:t>
            </w:r>
            <w:r w:rsidRPr="00DE74F3">
              <w:rPr>
                <w:rFonts w:ascii="Times New Roman" w:hAnsi="Times New Roman" w:cs="Times New Roman"/>
                <w:i/>
                <w:lang w:val="en-US"/>
              </w:rPr>
              <w:t>:</w:t>
            </w:r>
            <w:r w:rsidR="00A55F65">
              <w:rPr>
                <w:rFonts w:ascii="Times New Roman" w:hAnsi="Times New Roman" w:cs="Times New Roman"/>
                <w:i/>
                <w:lang w:val="en-US"/>
              </w:rPr>
              <w:t xml:space="preserve"> </w:t>
            </w:r>
          </w:p>
          <w:p w:rsidR="006842A2" w:rsidRPr="00DE74F3" w:rsidRDefault="006842A2" w:rsidP="00A55F65">
            <w:pPr>
              <w:spacing w:before="60" w:after="60"/>
              <w:rPr>
                <w:rFonts w:ascii="Times New Roman" w:hAnsi="Times New Roman" w:cs="Times New Roman"/>
                <w:i/>
                <w:lang w:val="en-US"/>
              </w:rPr>
            </w:pPr>
          </w:p>
          <w:p w:rsidR="006842A2" w:rsidRPr="00A55F65" w:rsidRDefault="006842A2" w:rsidP="00A55F65">
            <w:pPr>
              <w:spacing w:before="60" w:after="60"/>
              <w:rPr>
                <w:rFonts w:ascii="Times New Roman" w:hAnsi="Times New Roman" w:cs="Times New Roman"/>
                <w:lang w:val="en-US"/>
              </w:rPr>
            </w:pPr>
            <w:r w:rsidRPr="00DE74F3">
              <w:rPr>
                <w:rFonts w:ascii="Times New Roman" w:hAnsi="Times New Roman" w:cs="Times New Roman"/>
                <w:i/>
                <w:lang w:val="en-US"/>
              </w:rPr>
              <w:t>Fax:</w:t>
            </w:r>
            <w:r w:rsidR="00A55F65">
              <w:rPr>
                <w:rFonts w:ascii="Times New Roman" w:hAnsi="Times New Roman" w:cs="Times New Roman"/>
                <w:i/>
                <w:lang w:val="en-US"/>
              </w:rPr>
              <w:t xml:space="preserve"> </w:t>
            </w:r>
          </w:p>
        </w:tc>
      </w:tr>
      <w:tr w:rsidR="006842A2" w:rsidRPr="00DE74F3" w:rsidTr="00A55F65">
        <w:trPr>
          <w:trHeight w:val="874"/>
          <w:jc w:val="center"/>
        </w:trPr>
        <w:tc>
          <w:tcPr>
            <w:tcW w:w="517" w:type="dxa"/>
            <w:tcBorders>
              <w:right w:val="nil"/>
            </w:tcBorders>
            <w:shd w:val="clear" w:color="auto" w:fill="auto"/>
          </w:tcPr>
          <w:p w:rsidR="006842A2" w:rsidRPr="00DE74F3" w:rsidRDefault="006842A2" w:rsidP="00A55F65">
            <w:pPr>
              <w:spacing w:before="60" w:after="60"/>
              <w:rPr>
                <w:rFonts w:ascii="Times New Roman" w:hAnsi="Times New Roman" w:cs="Times New Roman"/>
              </w:rPr>
            </w:pPr>
          </w:p>
        </w:tc>
        <w:tc>
          <w:tcPr>
            <w:tcW w:w="4604" w:type="dxa"/>
            <w:gridSpan w:val="3"/>
            <w:vMerge/>
            <w:tcBorders>
              <w:left w:val="nil"/>
              <w:right w:val="nil"/>
            </w:tcBorders>
            <w:shd w:val="clear" w:color="auto" w:fill="auto"/>
          </w:tcPr>
          <w:p w:rsidR="006842A2" w:rsidRPr="00DE74F3" w:rsidRDefault="006842A2" w:rsidP="00A55F65">
            <w:pPr>
              <w:spacing w:before="60" w:after="60"/>
              <w:rPr>
                <w:rFonts w:ascii="Times New Roman" w:hAnsi="Times New Roman" w:cs="Times New Roman"/>
              </w:rPr>
            </w:pPr>
          </w:p>
        </w:tc>
        <w:tc>
          <w:tcPr>
            <w:tcW w:w="4171" w:type="dxa"/>
            <w:gridSpan w:val="3"/>
            <w:vMerge/>
            <w:tcBorders>
              <w:left w:val="nil"/>
            </w:tcBorders>
            <w:shd w:val="clear" w:color="auto" w:fill="auto"/>
          </w:tcPr>
          <w:p w:rsidR="006842A2" w:rsidRPr="00DE74F3" w:rsidRDefault="006842A2" w:rsidP="00A55F65">
            <w:pPr>
              <w:spacing w:before="60" w:after="60"/>
              <w:rPr>
                <w:rFonts w:ascii="Times New Roman" w:hAnsi="Times New Roman" w:cs="Times New Roman"/>
              </w:rPr>
            </w:pPr>
          </w:p>
        </w:tc>
      </w:tr>
      <w:tr w:rsidR="00A55F65" w:rsidRPr="00DE74F3" w:rsidTr="00A55F65">
        <w:trPr>
          <w:trHeight w:val="49"/>
          <w:jc w:val="center"/>
        </w:trPr>
        <w:tc>
          <w:tcPr>
            <w:tcW w:w="517" w:type="dxa"/>
            <w:tcBorders>
              <w:bottom w:val="single" w:sz="2" w:space="0" w:color="auto"/>
            </w:tcBorders>
            <w:shd w:val="clear" w:color="auto" w:fill="auto"/>
          </w:tcPr>
          <w:p w:rsidR="00A55F65" w:rsidRPr="00DE74F3" w:rsidRDefault="00A55F65" w:rsidP="00A55F65">
            <w:pPr>
              <w:spacing w:before="60" w:after="60"/>
              <w:rPr>
                <w:rFonts w:ascii="Times New Roman" w:hAnsi="Times New Roman" w:cs="Times New Roman"/>
              </w:rPr>
            </w:pPr>
            <w:r w:rsidRPr="00DE74F3">
              <w:rPr>
                <w:rFonts w:ascii="Times New Roman" w:hAnsi="Times New Roman" w:cs="Times New Roman"/>
              </w:rPr>
              <w:t>8</w:t>
            </w:r>
          </w:p>
        </w:tc>
        <w:tc>
          <w:tcPr>
            <w:tcW w:w="8775" w:type="dxa"/>
            <w:gridSpan w:val="6"/>
            <w:vMerge w:val="restart"/>
            <w:shd w:val="clear" w:color="auto" w:fill="auto"/>
          </w:tcPr>
          <w:p w:rsidR="00A55F65" w:rsidRPr="004A12CB" w:rsidRDefault="00A55F65" w:rsidP="00A55F65">
            <w:pPr>
              <w:spacing w:before="60" w:after="60"/>
              <w:rPr>
                <w:rFonts w:ascii="Times New Roman" w:hAnsi="Times New Roman" w:cs="Times New Roman"/>
                <w:lang w:val="en-US"/>
              </w:rPr>
            </w:pPr>
            <w:r w:rsidRPr="00DE74F3">
              <w:rPr>
                <w:rFonts w:ascii="Times New Roman" w:hAnsi="Times New Roman" w:cs="Times New Roman"/>
              </w:rPr>
              <w:t>Danh sách cá nhân tham gia nhiệm vụ</w:t>
            </w:r>
            <w:r w:rsidR="004A12CB">
              <w:rPr>
                <w:rFonts w:ascii="Times New Roman" w:hAnsi="Times New Roman" w:cs="Times New Roman"/>
                <w:vertAlign w:val="superscript"/>
                <w:lang w:val="en-US"/>
              </w:rPr>
              <w:t>(6)</w:t>
            </w:r>
            <w:r w:rsidR="004A12CB">
              <w:rPr>
                <w:rFonts w:ascii="Times New Roman" w:hAnsi="Times New Roman" w:cs="Times New Roman"/>
                <w:lang w:val="en-US"/>
              </w:rPr>
              <w:t>:</w:t>
            </w:r>
          </w:p>
          <w:p w:rsidR="00A55F65" w:rsidRPr="00DE74F3" w:rsidRDefault="00A55F65" w:rsidP="00582D21">
            <w:pPr>
              <w:numPr>
                <w:ilvl w:val="0"/>
                <w:numId w:val="22"/>
              </w:numPr>
              <w:spacing w:before="60" w:after="60"/>
              <w:ind w:left="332" w:hanging="332"/>
              <w:rPr>
                <w:rFonts w:ascii="Times New Roman" w:hAnsi="Times New Roman" w:cs="Times New Roman"/>
              </w:rPr>
            </w:pPr>
          </w:p>
        </w:tc>
      </w:tr>
      <w:tr w:rsidR="00A55F65" w:rsidRPr="00DE74F3" w:rsidTr="00A55F65">
        <w:trPr>
          <w:trHeight w:val="487"/>
          <w:jc w:val="center"/>
        </w:trPr>
        <w:tc>
          <w:tcPr>
            <w:tcW w:w="517" w:type="dxa"/>
            <w:tcBorders>
              <w:right w:val="nil"/>
            </w:tcBorders>
            <w:shd w:val="clear" w:color="auto" w:fill="auto"/>
          </w:tcPr>
          <w:p w:rsidR="00A55F65" w:rsidRPr="00DE74F3" w:rsidRDefault="00A55F65" w:rsidP="00A55F65">
            <w:pPr>
              <w:spacing w:before="60" w:after="60"/>
              <w:rPr>
                <w:rFonts w:ascii="Times New Roman" w:hAnsi="Times New Roman" w:cs="Times New Roman"/>
              </w:rPr>
            </w:pPr>
          </w:p>
        </w:tc>
        <w:tc>
          <w:tcPr>
            <w:tcW w:w="8775" w:type="dxa"/>
            <w:gridSpan w:val="6"/>
            <w:vMerge/>
            <w:tcBorders>
              <w:left w:val="nil"/>
            </w:tcBorders>
            <w:shd w:val="clear" w:color="auto" w:fill="auto"/>
          </w:tcPr>
          <w:p w:rsidR="00A55F65" w:rsidRPr="00DE74F3" w:rsidRDefault="00A55F65" w:rsidP="00A55F65">
            <w:pPr>
              <w:spacing w:before="60" w:after="60"/>
              <w:rPr>
                <w:rFonts w:ascii="Times New Roman" w:hAnsi="Times New Roman" w:cs="Times New Roman"/>
              </w:rPr>
            </w:pPr>
          </w:p>
        </w:tc>
      </w:tr>
      <w:tr w:rsidR="00A55F65" w:rsidRPr="00DE74F3" w:rsidTr="00A55F65">
        <w:trPr>
          <w:trHeight w:val="282"/>
          <w:jc w:val="center"/>
        </w:trPr>
        <w:tc>
          <w:tcPr>
            <w:tcW w:w="517" w:type="dxa"/>
            <w:tcBorders>
              <w:bottom w:val="single" w:sz="2" w:space="0" w:color="auto"/>
            </w:tcBorders>
            <w:shd w:val="clear" w:color="auto" w:fill="auto"/>
          </w:tcPr>
          <w:p w:rsidR="00A55F65" w:rsidRPr="00DE74F3" w:rsidRDefault="00A55F65" w:rsidP="00A55F65">
            <w:pPr>
              <w:spacing w:before="60" w:after="60"/>
              <w:rPr>
                <w:rFonts w:ascii="Times New Roman" w:hAnsi="Times New Roman" w:cs="Times New Roman"/>
              </w:rPr>
            </w:pPr>
            <w:r w:rsidRPr="00DE74F3">
              <w:rPr>
                <w:rFonts w:ascii="Times New Roman" w:hAnsi="Times New Roman" w:cs="Times New Roman"/>
              </w:rPr>
              <w:t>9</w:t>
            </w:r>
          </w:p>
        </w:tc>
        <w:tc>
          <w:tcPr>
            <w:tcW w:w="8775" w:type="dxa"/>
            <w:gridSpan w:val="6"/>
            <w:vMerge w:val="restart"/>
            <w:shd w:val="clear" w:color="auto" w:fill="auto"/>
          </w:tcPr>
          <w:p w:rsidR="00A55F65" w:rsidRDefault="00A55F65" w:rsidP="00A55F65">
            <w:pPr>
              <w:spacing w:before="60" w:after="60"/>
              <w:rPr>
                <w:rFonts w:ascii="Times New Roman" w:hAnsi="Times New Roman" w:cs="Times New Roman"/>
              </w:rPr>
            </w:pPr>
            <w:r w:rsidRPr="00DE74F3">
              <w:rPr>
                <w:rFonts w:ascii="Times New Roman" w:hAnsi="Times New Roman" w:cs="Times New Roman"/>
              </w:rPr>
              <w:t xml:space="preserve">Mục tiêu </w:t>
            </w:r>
            <w:r w:rsidRPr="00DE74F3">
              <w:rPr>
                <w:rFonts w:ascii="Times New Roman" w:hAnsi="Times New Roman" w:cs="Times New Roman"/>
                <w:highlight w:val="white"/>
              </w:rPr>
              <w:t>nghiên cứu</w:t>
            </w:r>
            <w:r w:rsidRPr="00DE74F3">
              <w:rPr>
                <w:rFonts w:ascii="Times New Roman" w:hAnsi="Times New Roman" w:cs="Times New Roman"/>
              </w:rPr>
              <w:t>:</w:t>
            </w:r>
          </w:p>
          <w:p w:rsidR="00A55F65" w:rsidRDefault="00A55F65" w:rsidP="00A55F65">
            <w:pPr>
              <w:tabs>
                <w:tab w:val="left" w:pos="226"/>
              </w:tabs>
              <w:spacing w:before="60" w:after="60"/>
              <w:rPr>
                <w:rFonts w:ascii="Times New Roman" w:hAnsi="Times New Roman" w:cs="Times New Roman"/>
                <w:lang w:val="en-US"/>
              </w:rPr>
            </w:pPr>
            <w:r>
              <w:rPr>
                <w:rFonts w:ascii="Times New Roman" w:hAnsi="Times New Roman" w:cs="Times New Roman"/>
                <w:lang w:val="en-US"/>
              </w:rPr>
              <w:t xml:space="preserve">-  </w:t>
            </w:r>
          </w:p>
          <w:p w:rsidR="00A55F65" w:rsidRPr="00A55F65" w:rsidRDefault="00A55F65" w:rsidP="00A55F65">
            <w:pPr>
              <w:tabs>
                <w:tab w:val="left" w:pos="226"/>
              </w:tabs>
              <w:spacing w:before="60" w:after="60"/>
              <w:rPr>
                <w:rFonts w:ascii="Times New Roman" w:hAnsi="Times New Roman" w:cs="Times New Roman"/>
                <w:lang w:val="en-US"/>
              </w:rPr>
            </w:pPr>
            <w:r>
              <w:rPr>
                <w:rFonts w:ascii="Times New Roman" w:hAnsi="Times New Roman" w:cs="Times New Roman"/>
                <w:lang w:val="en-US"/>
              </w:rPr>
              <w:t xml:space="preserve">-  </w:t>
            </w:r>
          </w:p>
        </w:tc>
      </w:tr>
      <w:tr w:rsidR="00A55F65" w:rsidRPr="00DE74F3" w:rsidTr="00A55F65">
        <w:trPr>
          <w:trHeight w:val="260"/>
          <w:jc w:val="center"/>
        </w:trPr>
        <w:tc>
          <w:tcPr>
            <w:tcW w:w="517" w:type="dxa"/>
            <w:tcBorders>
              <w:right w:val="nil"/>
            </w:tcBorders>
            <w:shd w:val="clear" w:color="auto" w:fill="auto"/>
          </w:tcPr>
          <w:p w:rsidR="00A55F65" w:rsidRPr="00DE74F3" w:rsidRDefault="00A55F65" w:rsidP="00A55F65">
            <w:pPr>
              <w:spacing w:before="60" w:after="60"/>
              <w:rPr>
                <w:rFonts w:ascii="Times New Roman" w:hAnsi="Times New Roman" w:cs="Times New Roman"/>
              </w:rPr>
            </w:pPr>
          </w:p>
        </w:tc>
        <w:tc>
          <w:tcPr>
            <w:tcW w:w="8775" w:type="dxa"/>
            <w:gridSpan w:val="6"/>
            <w:vMerge/>
            <w:tcBorders>
              <w:left w:val="nil"/>
            </w:tcBorders>
            <w:shd w:val="clear" w:color="auto" w:fill="auto"/>
          </w:tcPr>
          <w:p w:rsidR="00A55F65" w:rsidRPr="00DE74F3" w:rsidRDefault="00A55F65" w:rsidP="00A55F65">
            <w:pPr>
              <w:spacing w:before="60" w:after="60"/>
              <w:rPr>
                <w:rFonts w:ascii="Times New Roman" w:hAnsi="Times New Roman" w:cs="Times New Roman"/>
              </w:rPr>
            </w:pPr>
          </w:p>
        </w:tc>
      </w:tr>
      <w:tr w:rsidR="00A55F65" w:rsidRPr="00DE74F3" w:rsidTr="005653E3">
        <w:trPr>
          <w:trHeight w:val="157"/>
          <w:jc w:val="center"/>
        </w:trPr>
        <w:tc>
          <w:tcPr>
            <w:tcW w:w="517" w:type="dxa"/>
            <w:tcBorders>
              <w:bottom w:val="single" w:sz="2" w:space="0" w:color="auto"/>
            </w:tcBorders>
            <w:shd w:val="clear" w:color="auto" w:fill="auto"/>
          </w:tcPr>
          <w:p w:rsidR="00A55F65" w:rsidRPr="00DE74F3" w:rsidRDefault="00A55F65" w:rsidP="00A55F65">
            <w:pPr>
              <w:spacing w:before="60" w:after="60"/>
              <w:rPr>
                <w:rFonts w:ascii="Times New Roman" w:hAnsi="Times New Roman" w:cs="Times New Roman"/>
              </w:rPr>
            </w:pPr>
            <w:r w:rsidRPr="00DE74F3">
              <w:rPr>
                <w:rFonts w:ascii="Times New Roman" w:hAnsi="Times New Roman" w:cs="Times New Roman"/>
              </w:rPr>
              <w:t>10</w:t>
            </w:r>
          </w:p>
        </w:tc>
        <w:tc>
          <w:tcPr>
            <w:tcW w:w="8775" w:type="dxa"/>
            <w:gridSpan w:val="6"/>
            <w:vMerge w:val="restart"/>
            <w:shd w:val="clear" w:color="auto" w:fill="auto"/>
          </w:tcPr>
          <w:p w:rsidR="00A55F65" w:rsidRPr="00DE74F3" w:rsidRDefault="00A55F65" w:rsidP="00A55F65">
            <w:pPr>
              <w:spacing w:before="60" w:after="60"/>
              <w:rPr>
                <w:rFonts w:ascii="Times New Roman" w:hAnsi="Times New Roman" w:cs="Times New Roman"/>
              </w:rPr>
            </w:pPr>
            <w:r w:rsidRPr="00DE74F3">
              <w:rPr>
                <w:rFonts w:ascii="Times New Roman" w:hAnsi="Times New Roman" w:cs="Times New Roman"/>
              </w:rPr>
              <w:t>Tóm tắt nội dung nghiên cứu chính:</w:t>
            </w:r>
          </w:p>
          <w:p w:rsidR="00A55F65" w:rsidRDefault="00A55F65" w:rsidP="00A55F65">
            <w:pPr>
              <w:spacing w:before="60" w:after="60"/>
              <w:jc w:val="both"/>
              <w:rPr>
                <w:rFonts w:ascii="Times New Roman" w:hAnsi="Times New Roman" w:cs="Times New Roman"/>
                <w:lang w:val="en-US"/>
              </w:rPr>
            </w:pPr>
            <w:r>
              <w:rPr>
                <w:rFonts w:ascii="Times New Roman" w:hAnsi="Times New Roman" w:cs="Times New Roman"/>
                <w:lang w:val="en-US"/>
              </w:rPr>
              <w:lastRenderedPageBreak/>
              <w:t xml:space="preserve">-  </w:t>
            </w:r>
          </w:p>
          <w:p w:rsidR="00A55F65" w:rsidRPr="00CD0E74" w:rsidRDefault="00A55F65" w:rsidP="00A55F65">
            <w:pPr>
              <w:spacing w:before="60" w:after="60"/>
              <w:jc w:val="both"/>
              <w:rPr>
                <w:rFonts w:ascii="Times New Roman" w:hAnsi="Times New Roman" w:cs="Times New Roman"/>
                <w:lang w:val="en-US"/>
              </w:rPr>
            </w:pPr>
            <w:r>
              <w:rPr>
                <w:rFonts w:ascii="Times New Roman" w:hAnsi="Times New Roman" w:cs="Times New Roman"/>
                <w:lang w:val="en-US"/>
              </w:rPr>
              <w:t xml:space="preserve">- </w:t>
            </w:r>
          </w:p>
        </w:tc>
      </w:tr>
      <w:tr w:rsidR="00A55F65" w:rsidRPr="00DE74F3" w:rsidTr="005653E3">
        <w:trPr>
          <w:trHeight w:val="487"/>
          <w:jc w:val="center"/>
        </w:trPr>
        <w:tc>
          <w:tcPr>
            <w:tcW w:w="517" w:type="dxa"/>
            <w:tcBorders>
              <w:right w:val="nil"/>
            </w:tcBorders>
            <w:shd w:val="clear" w:color="auto" w:fill="auto"/>
          </w:tcPr>
          <w:p w:rsidR="00A55F65" w:rsidRPr="00DE74F3" w:rsidRDefault="00A55F65" w:rsidP="00A55F65">
            <w:pPr>
              <w:spacing w:before="60" w:after="60"/>
              <w:rPr>
                <w:rFonts w:ascii="Times New Roman" w:hAnsi="Times New Roman" w:cs="Times New Roman"/>
              </w:rPr>
            </w:pPr>
          </w:p>
        </w:tc>
        <w:tc>
          <w:tcPr>
            <w:tcW w:w="8775" w:type="dxa"/>
            <w:gridSpan w:val="6"/>
            <w:vMerge/>
            <w:tcBorders>
              <w:left w:val="nil"/>
            </w:tcBorders>
            <w:shd w:val="clear" w:color="auto" w:fill="auto"/>
          </w:tcPr>
          <w:p w:rsidR="00A55F65" w:rsidRPr="00DE74F3" w:rsidRDefault="00A55F65" w:rsidP="00A55F65">
            <w:pPr>
              <w:spacing w:before="60" w:after="60"/>
              <w:rPr>
                <w:rFonts w:ascii="Times New Roman" w:hAnsi="Times New Roman" w:cs="Times New Roman"/>
              </w:rPr>
            </w:pPr>
          </w:p>
        </w:tc>
      </w:tr>
      <w:tr w:rsidR="006842A2" w:rsidRPr="00DE74F3" w:rsidTr="00A55F65">
        <w:trPr>
          <w:jc w:val="center"/>
        </w:trPr>
        <w:tc>
          <w:tcPr>
            <w:tcW w:w="517" w:type="dxa"/>
            <w:shd w:val="clear" w:color="auto" w:fill="auto"/>
          </w:tcPr>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lastRenderedPageBreak/>
              <w:t>11</w:t>
            </w:r>
          </w:p>
        </w:tc>
        <w:tc>
          <w:tcPr>
            <w:tcW w:w="8775" w:type="dxa"/>
            <w:gridSpan w:val="6"/>
            <w:shd w:val="clear" w:color="auto" w:fill="auto"/>
          </w:tcPr>
          <w:p w:rsidR="006842A2" w:rsidRPr="00DE74F3" w:rsidRDefault="006842A2" w:rsidP="004A12CB">
            <w:pPr>
              <w:spacing w:before="60" w:after="60"/>
              <w:rPr>
                <w:rFonts w:ascii="Times New Roman" w:hAnsi="Times New Roman" w:cs="Times New Roman"/>
                <w:lang w:val="en-US"/>
              </w:rPr>
            </w:pPr>
            <w:r w:rsidRPr="00DE74F3">
              <w:rPr>
                <w:rFonts w:ascii="Times New Roman" w:hAnsi="Times New Roman" w:cs="Times New Roman"/>
              </w:rPr>
              <w:t>Lĩnh vực nghiên cứu</w:t>
            </w:r>
            <w:r w:rsidRPr="00DE74F3">
              <w:rPr>
                <w:rStyle w:val="FootnoteReference"/>
                <w:rFonts w:ascii="Times New Roman" w:hAnsi="Times New Roman" w:cs="Times New Roman"/>
              </w:rPr>
              <w:footnoteReference w:customMarkFollows="1" w:id="1"/>
              <w:t>(</w:t>
            </w:r>
            <w:r w:rsidR="004A12CB">
              <w:rPr>
                <w:rStyle w:val="FootnoteReference"/>
                <w:rFonts w:ascii="Times New Roman" w:hAnsi="Times New Roman" w:cs="Times New Roman"/>
                <w:lang w:val="en-US"/>
              </w:rPr>
              <w:t>7</w:t>
            </w:r>
            <w:r w:rsidR="004A12CB">
              <w:rPr>
                <w:vertAlign w:val="superscript"/>
                <w:lang w:val="en-US"/>
              </w:rPr>
              <w:t>)</w:t>
            </w:r>
            <w:r w:rsidRPr="00DE74F3">
              <w:rPr>
                <w:rFonts w:ascii="Times New Roman" w:hAnsi="Times New Roman" w:cs="Times New Roman"/>
                <w:lang w:val="en-US"/>
              </w:rPr>
              <w:t>:</w:t>
            </w:r>
          </w:p>
        </w:tc>
      </w:tr>
      <w:tr w:rsidR="006842A2" w:rsidRPr="00DE74F3" w:rsidTr="00A55F65">
        <w:trPr>
          <w:jc w:val="center"/>
        </w:trPr>
        <w:tc>
          <w:tcPr>
            <w:tcW w:w="517" w:type="dxa"/>
            <w:shd w:val="clear" w:color="auto" w:fill="auto"/>
          </w:tcPr>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t>12</w:t>
            </w:r>
          </w:p>
        </w:tc>
        <w:tc>
          <w:tcPr>
            <w:tcW w:w="8775" w:type="dxa"/>
            <w:gridSpan w:val="6"/>
            <w:shd w:val="clear" w:color="auto" w:fill="auto"/>
          </w:tcPr>
          <w:p w:rsidR="006842A2" w:rsidRPr="00DE74F3" w:rsidRDefault="006842A2" w:rsidP="004A12CB">
            <w:pPr>
              <w:spacing w:before="60" w:after="60"/>
              <w:rPr>
                <w:rFonts w:ascii="Times New Roman" w:hAnsi="Times New Roman" w:cs="Times New Roman"/>
              </w:rPr>
            </w:pPr>
            <w:r w:rsidRPr="00DE74F3">
              <w:rPr>
                <w:rFonts w:ascii="Times New Roman" w:hAnsi="Times New Roman" w:cs="Times New Roman"/>
              </w:rPr>
              <w:t xml:space="preserve">Mục tiêu kinh tế </w:t>
            </w:r>
            <w:r w:rsidR="004A12CB">
              <w:rPr>
                <w:rFonts w:ascii="Times New Roman" w:hAnsi="Times New Roman" w:cs="Times New Roman"/>
                <w:lang w:val="en-US"/>
              </w:rPr>
              <w:t>-</w:t>
            </w:r>
            <w:r w:rsidRPr="00DE74F3">
              <w:rPr>
                <w:rFonts w:ascii="Times New Roman" w:hAnsi="Times New Roman" w:cs="Times New Roman"/>
              </w:rPr>
              <w:t>xã hội của nhiệm vụ</w:t>
            </w:r>
            <w:r w:rsidRPr="00DE74F3">
              <w:rPr>
                <w:rStyle w:val="FootnoteReference"/>
                <w:rFonts w:ascii="Times New Roman" w:hAnsi="Times New Roman" w:cs="Times New Roman"/>
              </w:rPr>
              <w:footnoteReference w:customMarkFollows="1" w:id="2"/>
              <w:t>(</w:t>
            </w:r>
            <w:r w:rsidR="004A12CB">
              <w:rPr>
                <w:rStyle w:val="FootnoteReference"/>
                <w:rFonts w:ascii="Times New Roman" w:hAnsi="Times New Roman" w:cs="Times New Roman"/>
                <w:lang w:val="en-US"/>
              </w:rPr>
              <w:t>8</w:t>
            </w:r>
            <w:r w:rsidR="004A12CB">
              <w:rPr>
                <w:vertAlign w:val="superscript"/>
                <w:lang w:val="en-US"/>
              </w:rPr>
              <w:t>)</w:t>
            </w:r>
            <w:r w:rsidRPr="00DE74F3">
              <w:rPr>
                <w:rFonts w:ascii="Times New Roman" w:hAnsi="Times New Roman" w:cs="Times New Roman"/>
              </w:rPr>
              <w:t>:</w:t>
            </w:r>
          </w:p>
        </w:tc>
      </w:tr>
      <w:tr w:rsidR="005653E3" w:rsidRPr="00DE74F3" w:rsidTr="005653E3">
        <w:trPr>
          <w:trHeight w:val="20"/>
          <w:jc w:val="center"/>
        </w:trPr>
        <w:tc>
          <w:tcPr>
            <w:tcW w:w="517" w:type="dxa"/>
            <w:tcBorders>
              <w:bottom w:val="single" w:sz="2" w:space="0" w:color="auto"/>
            </w:tcBorders>
            <w:shd w:val="clear" w:color="auto" w:fill="auto"/>
          </w:tcPr>
          <w:p w:rsidR="005653E3" w:rsidRPr="00DE74F3" w:rsidRDefault="005653E3" w:rsidP="00A55F65">
            <w:pPr>
              <w:spacing w:before="60" w:after="60"/>
              <w:rPr>
                <w:rFonts w:ascii="Times New Roman" w:hAnsi="Times New Roman" w:cs="Times New Roman"/>
              </w:rPr>
            </w:pPr>
            <w:r w:rsidRPr="00DE74F3">
              <w:rPr>
                <w:rFonts w:ascii="Times New Roman" w:hAnsi="Times New Roman" w:cs="Times New Roman"/>
              </w:rPr>
              <w:t>1</w:t>
            </w:r>
            <w:r w:rsidR="004A12CB">
              <w:rPr>
                <w:rFonts w:ascii="Times New Roman" w:hAnsi="Times New Roman" w:cs="Times New Roman"/>
              </w:rPr>
              <w:t>3</w:t>
            </w:r>
          </w:p>
        </w:tc>
        <w:tc>
          <w:tcPr>
            <w:tcW w:w="8775" w:type="dxa"/>
            <w:gridSpan w:val="6"/>
            <w:vMerge w:val="restart"/>
            <w:shd w:val="clear" w:color="auto" w:fill="auto"/>
          </w:tcPr>
          <w:p w:rsidR="005653E3" w:rsidRPr="00DE74F3" w:rsidRDefault="005653E3" w:rsidP="00A55F65">
            <w:pPr>
              <w:spacing w:before="60" w:after="60"/>
              <w:rPr>
                <w:rFonts w:ascii="Times New Roman" w:hAnsi="Times New Roman" w:cs="Times New Roman"/>
              </w:rPr>
            </w:pPr>
            <w:r w:rsidRPr="00DE74F3">
              <w:rPr>
                <w:rFonts w:ascii="Times New Roman" w:hAnsi="Times New Roman" w:cs="Times New Roman"/>
              </w:rPr>
              <w:t>Sản phẩm khoa học và công nghệ dự kiến:</w:t>
            </w:r>
          </w:p>
          <w:p w:rsidR="005653E3" w:rsidRDefault="005653E3" w:rsidP="005653E3">
            <w:pPr>
              <w:spacing w:before="60" w:after="60"/>
              <w:rPr>
                <w:rFonts w:ascii="Times New Roman" w:hAnsi="Times New Roman" w:cs="Times New Roman"/>
                <w:lang w:val="en-US"/>
              </w:rPr>
            </w:pPr>
            <w:r>
              <w:rPr>
                <w:rFonts w:ascii="Times New Roman" w:hAnsi="Times New Roman" w:cs="Times New Roman"/>
                <w:lang w:val="en-US"/>
              </w:rPr>
              <w:t xml:space="preserve">-  </w:t>
            </w:r>
          </w:p>
          <w:p w:rsidR="005653E3" w:rsidRPr="003339A5" w:rsidRDefault="005653E3" w:rsidP="005653E3">
            <w:pPr>
              <w:spacing w:before="60" w:after="60"/>
              <w:rPr>
                <w:rFonts w:ascii="Times New Roman" w:hAnsi="Times New Roman" w:cs="Times New Roman"/>
                <w:lang w:val="en-US"/>
              </w:rPr>
            </w:pPr>
            <w:r>
              <w:rPr>
                <w:rFonts w:ascii="Times New Roman" w:hAnsi="Times New Roman" w:cs="Times New Roman"/>
                <w:lang w:val="en-US"/>
              </w:rPr>
              <w:t xml:space="preserve">- </w:t>
            </w:r>
          </w:p>
        </w:tc>
      </w:tr>
      <w:tr w:rsidR="005653E3" w:rsidRPr="00DE74F3" w:rsidTr="005653E3">
        <w:trPr>
          <w:trHeight w:val="115"/>
          <w:jc w:val="center"/>
        </w:trPr>
        <w:tc>
          <w:tcPr>
            <w:tcW w:w="517" w:type="dxa"/>
            <w:tcBorders>
              <w:right w:val="nil"/>
            </w:tcBorders>
            <w:shd w:val="clear" w:color="auto" w:fill="auto"/>
          </w:tcPr>
          <w:p w:rsidR="005653E3" w:rsidRPr="00DE74F3" w:rsidRDefault="005653E3" w:rsidP="00A55F65">
            <w:pPr>
              <w:spacing w:before="60" w:after="60"/>
              <w:rPr>
                <w:rFonts w:ascii="Times New Roman" w:hAnsi="Times New Roman" w:cs="Times New Roman"/>
              </w:rPr>
            </w:pPr>
          </w:p>
        </w:tc>
        <w:tc>
          <w:tcPr>
            <w:tcW w:w="8775" w:type="dxa"/>
            <w:gridSpan w:val="6"/>
            <w:vMerge/>
            <w:tcBorders>
              <w:left w:val="nil"/>
            </w:tcBorders>
            <w:shd w:val="clear" w:color="auto" w:fill="auto"/>
          </w:tcPr>
          <w:p w:rsidR="005653E3" w:rsidRPr="00DE74F3" w:rsidRDefault="005653E3" w:rsidP="00A55F65">
            <w:pPr>
              <w:spacing w:before="60" w:after="60"/>
              <w:rPr>
                <w:rFonts w:ascii="Times New Roman" w:hAnsi="Times New Roman" w:cs="Times New Roman"/>
              </w:rPr>
            </w:pPr>
          </w:p>
        </w:tc>
      </w:tr>
      <w:tr w:rsidR="005653E3" w:rsidRPr="00DE74F3" w:rsidTr="005653E3">
        <w:trPr>
          <w:trHeight w:val="153"/>
          <w:jc w:val="center"/>
        </w:trPr>
        <w:tc>
          <w:tcPr>
            <w:tcW w:w="517" w:type="dxa"/>
            <w:shd w:val="clear" w:color="auto" w:fill="auto"/>
          </w:tcPr>
          <w:p w:rsidR="005653E3" w:rsidRPr="00DE74F3" w:rsidRDefault="005653E3" w:rsidP="00A55F65">
            <w:pPr>
              <w:spacing w:before="60" w:after="60"/>
              <w:rPr>
                <w:rFonts w:ascii="Times New Roman" w:hAnsi="Times New Roman" w:cs="Times New Roman"/>
              </w:rPr>
            </w:pPr>
            <w:r w:rsidRPr="00DE74F3">
              <w:rPr>
                <w:rFonts w:ascii="Times New Roman" w:hAnsi="Times New Roman" w:cs="Times New Roman"/>
              </w:rPr>
              <w:t>15</w:t>
            </w:r>
          </w:p>
        </w:tc>
        <w:tc>
          <w:tcPr>
            <w:tcW w:w="8775" w:type="dxa"/>
            <w:gridSpan w:val="6"/>
            <w:shd w:val="clear" w:color="auto" w:fill="auto"/>
          </w:tcPr>
          <w:p w:rsidR="005653E3" w:rsidRPr="00DE74F3" w:rsidRDefault="005653E3" w:rsidP="00A55F65">
            <w:pPr>
              <w:spacing w:before="60" w:after="60"/>
              <w:rPr>
                <w:rFonts w:ascii="Times New Roman" w:hAnsi="Times New Roman" w:cs="Times New Roman"/>
              </w:rPr>
            </w:pPr>
            <w:r w:rsidRPr="00DE74F3">
              <w:rPr>
                <w:rFonts w:ascii="Times New Roman" w:hAnsi="Times New Roman" w:cs="Times New Roman"/>
              </w:rPr>
              <w:t>Địa chỉ và quy mô ứng dụng dự kiến:</w:t>
            </w:r>
          </w:p>
        </w:tc>
      </w:tr>
      <w:tr w:rsidR="006842A2" w:rsidRPr="00DE74F3" w:rsidTr="00A55F65">
        <w:trPr>
          <w:jc w:val="center"/>
        </w:trPr>
        <w:tc>
          <w:tcPr>
            <w:tcW w:w="517" w:type="dxa"/>
            <w:shd w:val="clear" w:color="auto" w:fill="auto"/>
          </w:tcPr>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t>16</w:t>
            </w:r>
          </w:p>
        </w:tc>
        <w:tc>
          <w:tcPr>
            <w:tcW w:w="8775" w:type="dxa"/>
            <w:gridSpan w:val="6"/>
            <w:shd w:val="clear" w:color="auto" w:fill="auto"/>
          </w:tcPr>
          <w:p w:rsidR="006842A2" w:rsidRPr="00DE74F3" w:rsidRDefault="006842A2" w:rsidP="005653E3">
            <w:pPr>
              <w:spacing w:before="60" w:after="60"/>
              <w:rPr>
                <w:rFonts w:ascii="Times New Roman" w:hAnsi="Times New Roman" w:cs="Times New Roman"/>
              </w:rPr>
            </w:pPr>
            <w:r w:rsidRPr="00DE74F3">
              <w:rPr>
                <w:rFonts w:ascii="Times New Roman" w:hAnsi="Times New Roman" w:cs="Times New Roman"/>
              </w:rPr>
              <w:t xml:space="preserve">Thời gian </w:t>
            </w:r>
            <w:r w:rsidRPr="00DE74F3">
              <w:rPr>
                <w:rFonts w:ascii="Times New Roman" w:hAnsi="Times New Roman" w:cs="Times New Roman"/>
                <w:highlight w:val="white"/>
              </w:rPr>
              <w:t>thực hiện</w:t>
            </w:r>
            <w:r w:rsidRPr="00DE74F3">
              <w:rPr>
                <w:rFonts w:ascii="Times New Roman" w:hAnsi="Times New Roman" w:cs="Times New Roman"/>
              </w:rPr>
              <w:t>:</w:t>
            </w:r>
            <w:r w:rsidR="000D042E">
              <w:rPr>
                <w:rFonts w:ascii="Times New Roman" w:hAnsi="Times New Roman" w:cs="Times New Roman"/>
                <w:lang w:val="en-US"/>
              </w:rPr>
              <w:t xml:space="preserve"> </w:t>
            </w:r>
            <w:r w:rsidR="005653E3">
              <w:rPr>
                <w:rFonts w:ascii="Times New Roman" w:hAnsi="Times New Roman" w:cs="Times New Roman"/>
                <w:lang w:val="en-US"/>
              </w:rPr>
              <w:t>…</w:t>
            </w:r>
            <w:r w:rsidR="000D042E">
              <w:rPr>
                <w:rFonts w:ascii="Times New Roman" w:hAnsi="Times New Roman" w:cs="Times New Roman"/>
                <w:lang w:val="en-US"/>
              </w:rPr>
              <w:t xml:space="preserve"> </w:t>
            </w:r>
            <w:r w:rsidRPr="00DE74F3">
              <w:rPr>
                <w:rFonts w:ascii="Times New Roman" w:hAnsi="Times New Roman" w:cs="Times New Roman"/>
              </w:rPr>
              <w:t>tháng (từ</w:t>
            </w:r>
            <w:r w:rsidR="000D042E">
              <w:rPr>
                <w:rFonts w:ascii="Times New Roman" w:hAnsi="Times New Roman" w:cs="Times New Roman"/>
                <w:lang w:val="en-US"/>
              </w:rPr>
              <w:t xml:space="preserve"> </w:t>
            </w:r>
            <w:r w:rsidR="005653E3">
              <w:rPr>
                <w:rFonts w:ascii="Times New Roman" w:hAnsi="Times New Roman" w:cs="Times New Roman"/>
                <w:lang w:val="en-US"/>
              </w:rPr>
              <w:t>…</w:t>
            </w:r>
            <w:r w:rsidRPr="00DE74F3">
              <w:rPr>
                <w:rFonts w:ascii="Times New Roman" w:hAnsi="Times New Roman" w:cs="Times New Roman"/>
              </w:rPr>
              <w:t xml:space="preserve"> đến</w:t>
            </w:r>
            <w:r w:rsidR="000D042E">
              <w:rPr>
                <w:rFonts w:ascii="Times New Roman" w:hAnsi="Times New Roman" w:cs="Times New Roman"/>
                <w:lang w:val="en-US"/>
              </w:rPr>
              <w:t xml:space="preserve"> </w:t>
            </w:r>
            <w:r w:rsidR="005653E3">
              <w:rPr>
                <w:rFonts w:ascii="Times New Roman" w:hAnsi="Times New Roman" w:cs="Times New Roman"/>
                <w:lang w:val="en-US"/>
              </w:rPr>
              <w:t>…</w:t>
            </w:r>
            <w:r w:rsidRPr="00DE74F3">
              <w:rPr>
                <w:rFonts w:ascii="Times New Roman" w:hAnsi="Times New Roman" w:cs="Times New Roman"/>
              </w:rPr>
              <w:t>)</w:t>
            </w:r>
          </w:p>
        </w:tc>
      </w:tr>
      <w:tr w:rsidR="006842A2" w:rsidRPr="00DE74F3" w:rsidTr="00A55F65">
        <w:trPr>
          <w:trHeight w:val="335"/>
          <w:jc w:val="center"/>
        </w:trPr>
        <w:tc>
          <w:tcPr>
            <w:tcW w:w="517" w:type="dxa"/>
            <w:tcBorders>
              <w:bottom w:val="single" w:sz="2" w:space="0" w:color="auto"/>
            </w:tcBorders>
            <w:shd w:val="clear" w:color="auto" w:fill="auto"/>
          </w:tcPr>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t>17</w:t>
            </w:r>
          </w:p>
        </w:tc>
        <w:tc>
          <w:tcPr>
            <w:tcW w:w="8775" w:type="dxa"/>
            <w:gridSpan w:val="6"/>
            <w:vMerge w:val="restart"/>
            <w:shd w:val="clear" w:color="auto" w:fill="auto"/>
          </w:tcPr>
          <w:p w:rsidR="006842A2" w:rsidRPr="000D042E" w:rsidRDefault="006842A2" w:rsidP="00A55F65">
            <w:pPr>
              <w:spacing w:before="60" w:after="60"/>
              <w:rPr>
                <w:rFonts w:ascii="Times New Roman" w:hAnsi="Times New Roman" w:cs="Times New Roman"/>
              </w:rPr>
            </w:pPr>
            <w:r w:rsidRPr="00DE74F3">
              <w:rPr>
                <w:rFonts w:ascii="Times New Roman" w:hAnsi="Times New Roman" w:cs="Times New Roman"/>
              </w:rPr>
              <w:t xml:space="preserve">Kinh phí </w:t>
            </w:r>
            <w:r w:rsidR="00C52BDC" w:rsidRPr="00DE74F3">
              <w:rPr>
                <w:rFonts w:ascii="Times New Roman" w:hAnsi="Times New Roman" w:cs="Times New Roman"/>
              </w:rPr>
              <w:t>được</w:t>
            </w:r>
            <w:r w:rsidRPr="00DE74F3">
              <w:rPr>
                <w:rFonts w:ascii="Times New Roman" w:hAnsi="Times New Roman" w:cs="Times New Roman"/>
              </w:rPr>
              <w:t xml:space="preserve"> phê </w:t>
            </w:r>
            <w:r w:rsidRPr="00DE74F3">
              <w:rPr>
                <w:rFonts w:ascii="Times New Roman" w:hAnsi="Times New Roman" w:cs="Times New Roman"/>
                <w:highlight w:val="white"/>
              </w:rPr>
              <w:t>duyệt</w:t>
            </w:r>
            <w:r w:rsidRPr="000D042E">
              <w:rPr>
                <w:rFonts w:ascii="Times New Roman" w:hAnsi="Times New Roman" w:cs="Times New Roman"/>
              </w:rPr>
              <w:t xml:space="preserve">: </w:t>
            </w:r>
            <w:r w:rsidR="005653E3">
              <w:rPr>
                <w:rFonts w:ascii="Times New Roman" w:hAnsi="Times New Roman" w:cs="Times New Roman"/>
                <w:lang w:val="en-US"/>
              </w:rPr>
              <w:t>…</w:t>
            </w:r>
            <w:r w:rsidRPr="000D042E">
              <w:rPr>
                <w:rFonts w:ascii="Times New Roman" w:hAnsi="Times New Roman" w:cs="Times New Roman"/>
              </w:rPr>
              <w:t xml:space="preserve"> triệu đồng</w:t>
            </w:r>
          </w:p>
          <w:p w:rsidR="006842A2" w:rsidRPr="000D042E" w:rsidRDefault="006842A2" w:rsidP="00A55F65">
            <w:pPr>
              <w:spacing w:before="60" w:after="60"/>
              <w:rPr>
                <w:rFonts w:ascii="Times New Roman" w:hAnsi="Times New Roman" w:cs="Times New Roman"/>
                <w:i/>
              </w:rPr>
            </w:pPr>
            <w:r w:rsidRPr="000D042E">
              <w:rPr>
                <w:rFonts w:ascii="Times New Roman" w:hAnsi="Times New Roman" w:cs="Times New Roman"/>
                <w:i/>
              </w:rPr>
              <w:t>trong đó:</w:t>
            </w:r>
          </w:p>
          <w:p w:rsidR="006842A2" w:rsidRPr="000D042E" w:rsidRDefault="006842A2" w:rsidP="00A55F65">
            <w:pPr>
              <w:spacing w:before="60" w:after="60"/>
              <w:rPr>
                <w:rFonts w:ascii="Times New Roman" w:hAnsi="Times New Roman" w:cs="Times New Roman"/>
                <w:lang w:val="en-US"/>
              </w:rPr>
            </w:pPr>
            <w:r w:rsidRPr="000D042E">
              <w:rPr>
                <w:rFonts w:ascii="Times New Roman" w:hAnsi="Times New Roman" w:cs="Times New Roman"/>
              </w:rPr>
              <w:t>- Từ Ngân sách nhà nước:</w:t>
            </w:r>
            <w:r w:rsidR="000D042E" w:rsidRPr="000D042E">
              <w:rPr>
                <w:rFonts w:ascii="Times New Roman" w:hAnsi="Times New Roman" w:cs="Times New Roman"/>
                <w:lang w:val="en-US"/>
              </w:rPr>
              <w:t xml:space="preserve"> </w:t>
            </w:r>
          </w:p>
          <w:p w:rsidR="006842A2" w:rsidRPr="000D042E" w:rsidRDefault="006842A2" w:rsidP="00A55F65">
            <w:pPr>
              <w:spacing w:before="60" w:after="60"/>
              <w:rPr>
                <w:rFonts w:ascii="Times New Roman" w:hAnsi="Times New Roman" w:cs="Times New Roman"/>
                <w:lang w:val="en-US"/>
              </w:rPr>
            </w:pPr>
            <w:r w:rsidRPr="000D042E">
              <w:rPr>
                <w:rFonts w:ascii="Times New Roman" w:hAnsi="Times New Roman" w:cs="Times New Roman"/>
              </w:rPr>
              <w:t>- Từ nguồn tự có của tổ chức:</w:t>
            </w:r>
            <w:r w:rsidR="000D042E" w:rsidRPr="000D042E">
              <w:rPr>
                <w:rFonts w:ascii="Times New Roman" w:hAnsi="Times New Roman" w:cs="Times New Roman"/>
                <w:lang w:val="en-US"/>
              </w:rPr>
              <w:t xml:space="preserve"> </w:t>
            </w:r>
          </w:p>
          <w:p w:rsidR="006842A2" w:rsidRPr="00DE74F3" w:rsidRDefault="006842A2" w:rsidP="00341264">
            <w:pPr>
              <w:spacing w:before="60" w:after="60"/>
              <w:rPr>
                <w:rFonts w:ascii="Times New Roman" w:hAnsi="Times New Roman" w:cs="Times New Roman"/>
              </w:rPr>
            </w:pPr>
            <w:r w:rsidRPr="00DE74F3">
              <w:rPr>
                <w:rFonts w:ascii="Times New Roman" w:hAnsi="Times New Roman" w:cs="Times New Roman"/>
                <w:lang w:val="en-US"/>
              </w:rPr>
              <w:t xml:space="preserve">- </w:t>
            </w:r>
            <w:r w:rsidRPr="00DE74F3">
              <w:rPr>
                <w:rFonts w:ascii="Times New Roman" w:hAnsi="Times New Roman" w:cs="Times New Roman"/>
              </w:rPr>
              <w:t>Từ nguồn khác:</w:t>
            </w:r>
            <w:r w:rsidR="000D042E" w:rsidRPr="000D042E">
              <w:rPr>
                <w:rFonts w:ascii="Times New Roman" w:hAnsi="Times New Roman" w:cs="Times New Roman"/>
                <w:lang w:val="en-US"/>
              </w:rPr>
              <w:t xml:space="preserve"> </w:t>
            </w:r>
          </w:p>
        </w:tc>
      </w:tr>
      <w:tr w:rsidR="006842A2" w:rsidRPr="00DE74F3" w:rsidTr="00A55F65">
        <w:trPr>
          <w:trHeight w:val="874"/>
          <w:jc w:val="center"/>
        </w:trPr>
        <w:tc>
          <w:tcPr>
            <w:tcW w:w="517" w:type="dxa"/>
            <w:tcBorders>
              <w:right w:val="nil"/>
            </w:tcBorders>
            <w:shd w:val="clear" w:color="auto" w:fill="auto"/>
          </w:tcPr>
          <w:p w:rsidR="006842A2" w:rsidRPr="00DE74F3" w:rsidRDefault="006842A2" w:rsidP="00A55F65">
            <w:pPr>
              <w:spacing w:before="60" w:after="60"/>
              <w:rPr>
                <w:rFonts w:ascii="Times New Roman" w:hAnsi="Times New Roman" w:cs="Times New Roman"/>
              </w:rPr>
            </w:pPr>
          </w:p>
        </w:tc>
        <w:tc>
          <w:tcPr>
            <w:tcW w:w="8775" w:type="dxa"/>
            <w:gridSpan w:val="6"/>
            <w:vMerge/>
            <w:tcBorders>
              <w:left w:val="nil"/>
            </w:tcBorders>
            <w:shd w:val="clear" w:color="auto" w:fill="auto"/>
          </w:tcPr>
          <w:p w:rsidR="006842A2" w:rsidRPr="00DE74F3" w:rsidRDefault="006842A2" w:rsidP="00A55F65">
            <w:pPr>
              <w:spacing w:before="60" w:after="60"/>
              <w:rPr>
                <w:rFonts w:ascii="Times New Roman" w:hAnsi="Times New Roman" w:cs="Times New Roman"/>
              </w:rPr>
            </w:pPr>
          </w:p>
        </w:tc>
      </w:tr>
      <w:tr w:rsidR="006842A2" w:rsidRPr="00DE74F3" w:rsidTr="005653E3">
        <w:trPr>
          <w:jc w:val="center"/>
        </w:trPr>
        <w:tc>
          <w:tcPr>
            <w:tcW w:w="517" w:type="dxa"/>
            <w:tcBorders>
              <w:bottom w:val="single" w:sz="2" w:space="0" w:color="auto"/>
            </w:tcBorders>
            <w:shd w:val="clear" w:color="auto" w:fill="auto"/>
          </w:tcPr>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t>18</w:t>
            </w:r>
          </w:p>
        </w:tc>
        <w:tc>
          <w:tcPr>
            <w:tcW w:w="8775" w:type="dxa"/>
            <w:gridSpan w:val="6"/>
            <w:tcBorders>
              <w:bottom w:val="single" w:sz="2" w:space="0" w:color="auto"/>
            </w:tcBorders>
            <w:shd w:val="clear" w:color="auto" w:fill="auto"/>
          </w:tcPr>
          <w:p w:rsidR="006842A2" w:rsidRPr="005653E3" w:rsidRDefault="006842A2" w:rsidP="005653E3">
            <w:pPr>
              <w:spacing w:before="60" w:after="60"/>
              <w:rPr>
                <w:rFonts w:ascii="Times New Roman" w:hAnsi="Times New Roman" w:cs="Times New Roman"/>
                <w:lang w:val="en-US"/>
              </w:rPr>
            </w:pPr>
            <w:r w:rsidRPr="00DE74F3">
              <w:rPr>
                <w:rFonts w:ascii="Times New Roman" w:hAnsi="Times New Roman" w:cs="Times New Roman"/>
                <w:highlight w:val="white"/>
              </w:rPr>
              <w:t>Quyết định</w:t>
            </w:r>
            <w:r w:rsidRPr="00DE74F3">
              <w:rPr>
                <w:rFonts w:ascii="Times New Roman" w:hAnsi="Times New Roman" w:cs="Times New Roman"/>
              </w:rPr>
              <w:t xml:space="preserve"> phê </w:t>
            </w:r>
            <w:r w:rsidRPr="00DE74F3">
              <w:rPr>
                <w:rFonts w:ascii="Times New Roman" w:hAnsi="Times New Roman" w:cs="Times New Roman"/>
                <w:highlight w:val="white"/>
              </w:rPr>
              <w:t>duyệt</w:t>
            </w:r>
            <w:r w:rsidRPr="00DE74F3">
              <w:rPr>
                <w:rFonts w:ascii="Times New Roman" w:hAnsi="Times New Roman" w:cs="Times New Roman"/>
              </w:rPr>
              <w:t xml:space="preserve"> số</w:t>
            </w:r>
            <w:r w:rsidR="005653E3">
              <w:rPr>
                <w:rFonts w:ascii="Times New Roman" w:hAnsi="Times New Roman" w:cs="Times New Roman"/>
                <w:lang w:val="en-US"/>
              </w:rPr>
              <w:t xml:space="preserve">:       /QĐ-SKHCN </w:t>
            </w:r>
            <w:r w:rsidRPr="00DE74F3">
              <w:rPr>
                <w:rFonts w:ascii="Times New Roman" w:hAnsi="Times New Roman" w:cs="Times New Roman"/>
              </w:rPr>
              <w:t>ngày</w:t>
            </w:r>
            <w:r w:rsidR="005653E3">
              <w:rPr>
                <w:rFonts w:ascii="Times New Roman" w:hAnsi="Times New Roman" w:cs="Times New Roman"/>
                <w:lang w:val="en-US"/>
              </w:rPr>
              <w:t xml:space="preserve">      </w:t>
            </w:r>
            <w:r w:rsidRPr="00DE74F3">
              <w:rPr>
                <w:rFonts w:ascii="Times New Roman" w:hAnsi="Times New Roman" w:cs="Times New Roman"/>
              </w:rPr>
              <w:t>tháng</w:t>
            </w:r>
            <w:r w:rsidR="005653E3">
              <w:rPr>
                <w:rFonts w:ascii="Times New Roman" w:hAnsi="Times New Roman" w:cs="Times New Roman"/>
                <w:lang w:val="en-US"/>
              </w:rPr>
              <w:t xml:space="preserve">      </w:t>
            </w:r>
            <w:r w:rsidR="00C655C5" w:rsidRPr="00DE74F3">
              <w:rPr>
                <w:rFonts w:ascii="Times New Roman" w:hAnsi="Times New Roman" w:cs="Times New Roman"/>
              </w:rPr>
              <w:t>năm</w:t>
            </w:r>
            <w:r w:rsidR="005653E3">
              <w:rPr>
                <w:rFonts w:ascii="Times New Roman" w:hAnsi="Times New Roman" w:cs="Times New Roman"/>
                <w:lang w:val="en-US"/>
              </w:rPr>
              <w:t xml:space="preserve">  </w:t>
            </w:r>
          </w:p>
        </w:tc>
      </w:tr>
      <w:tr w:rsidR="006842A2" w:rsidRPr="00DE74F3" w:rsidTr="005653E3">
        <w:trPr>
          <w:jc w:val="center"/>
        </w:trPr>
        <w:tc>
          <w:tcPr>
            <w:tcW w:w="517" w:type="dxa"/>
            <w:tcBorders>
              <w:bottom w:val="single" w:sz="4" w:space="0" w:color="auto"/>
            </w:tcBorders>
            <w:shd w:val="clear" w:color="auto" w:fill="auto"/>
          </w:tcPr>
          <w:p w:rsidR="006842A2" w:rsidRPr="00DE74F3" w:rsidRDefault="006842A2" w:rsidP="00A55F65">
            <w:pPr>
              <w:spacing w:before="60" w:after="60"/>
              <w:rPr>
                <w:rFonts w:ascii="Times New Roman" w:hAnsi="Times New Roman" w:cs="Times New Roman"/>
              </w:rPr>
            </w:pPr>
            <w:r w:rsidRPr="00DE74F3">
              <w:rPr>
                <w:rFonts w:ascii="Times New Roman" w:hAnsi="Times New Roman" w:cs="Times New Roman"/>
              </w:rPr>
              <w:t>19</w:t>
            </w:r>
          </w:p>
        </w:tc>
        <w:tc>
          <w:tcPr>
            <w:tcW w:w="8775" w:type="dxa"/>
            <w:gridSpan w:val="6"/>
            <w:tcBorders>
              <w:bottom w:val="single" w:sz="4" w:space="0" w:color="auto"/>
            </w:tcBorders>
            <w:shd w:val="clear" w:color="auto" w:fill="auto"/>
          </w:tcPr>
          <w:p w:rsidR="006842A2" w:rsidRPr="005653E3" w:rsidRDefault="00C655C5" w:rsidP="00341264">
            <w:pPr>
              <w:spacing w:before="60" w:after="60"/>
              <w:rPr>
                <w:rFonts w:ascii="Times New Roman" w:hAnsi="Times New Roman" w:cs="Times New Roman"/>
                <w:lang w:val="en-US"/>
              </w:rPr>
            </w:pPr>
            <w:r w:rsidRPr="00DE74F3">
              <w:rPr>
                <w:rFonts w:ascii="Times New Roman" w:hAnsi="Times New Roman" w:cs="Times New Roman"/>
              </w:rPr>
              <w:t>Hợ</w:t>
            </w:r>
            <w:r w:rsidR="00A849E5" w:rsidRPr="00DE74F3">
              <w:rPr>
                <w:rFonts w:ascii="Times New Roman" w:hAnsi="Times New Roman" w:cs="Times New Roman"/>
              </w:rPr>
              <w:t>p đồng thực hiệ</w:t>
            </w:r>
            <w:r w:rsidR="005653E3">
              <w:rPr>
                <w:rFonts w:ascii="Times New Roman" w:hAnsi="Times New Roman" w:cs="Times New Roman"/>
              </w:rPr>
              <w:t>n</w:t>
            </w:r>
            <w:r w:rsidR="006842A2" w:rsidRPr="00DE74F3">
              <w:rPr>
                <w:rFonts w:ascii="Times New Roman" w:hAnsi="Times New Roman" w:cs="Times New Roman"/>
              </w:rPr>
              <w:t xml:space="preserve"> </w:t>
            </w:r>
            <w:r w:rsidRPr="00DE74F3">
              <w:rPr>
                <w:rFonts w:ascii="Times New Roman" w:hAnsi="Times New Roman" w:cs="Times New Roman"/>
              </w:rPr>
              <w:t>số</w:t>
            </w:r>
            <w:r w:rsidR="00341264">
              <w:rPr>
                <w:rFonts w:ascii="Times New Roman" w:hAnsi="Times New Roman" w:cs="Times New Roman"/>
                <w:lang w:val="en-US"/>
              </w:rPr>
              <w:t>:       /        /HĐ-Q</w:t>
            </w:r>
            <w:r w:rsidR="005653E3">
              <w:rPr>
                <w:rFonts w:ascii="Times New Roman" w:hAnsi="Times New Roman" w:cs="Times New Roman"/>
                <w:lang w:val="en-US"/>
              </w:rPr>
              <w:t xml:space="preserve">KHCN </w:t>
            </w:r>
            <w:r w:rsidRPr="00DE74F3">
              <w:rPr>
                <w:rFonts w:ascii="Times New Roman" w:hAnsi="Times New Roman" w:cs="Times New Roman"/>
              </w:rPr>
              <w:t>ngày</w:t>
            </w:r>
            <w:r w:rsidR="005653E3">
              <w:rPr>
                <w:rFonts w:ascii="Times New Roman" w:hAnsi="Times New Roman" w:cs="Times New Roman"/>
                <w:lang w:val="en-US"/>
              </w:rPr>
              <w:t xml:space="preserve">       </w:t>
            </w:r>
            <w:r w:rsidRPr="00DE74F3">
              <w:rPr>
                <w:rFonts w:ascii="Times New Roman" w:hAnsi="Times New Roman" w:cs="Times New Roman"/>
              </w:rPr>
              <w:t>tháng</w:t>
            </w:r>
            <w:r w:rsidR="005653E3">
              <w:rPr>
                <w:rFonts w:ascii="Times New Roman" w:hAnsi="Times New Roman" w:cs="Times New Roman"/>
                <w:lang w:val="en-US"/>
              </w:rPr>
              <w:t xml:space="preserve">      </w:t>
            </w:r>
            <w:r w:rsidRPr="00DE74F3">
              <w:rPr>
                <w:rFonts w:ascii="Times New Roman" w:hAnsi="Times New Roman" w:cs="Times New Roman"/>
              </w:rPr>
              <w:t>năm</w:t>
            </w:r>
            <w:r w:rsidR="005653E3">
              <w:rPr>
                <w:rFonts w:ascii="Times New Roman" w:hAnsi="Times New Roman" w:cs="Times New Roman"/>
                <w:lang w:val="en-US"/>
              </w:rPr>
              <w:t xml:space="preserve"> </w:t>
            </w:r>
          </w:p>
        </w:tc>
      </w:tr>
    </w:tbl>
    <w:p w:rsidR="00F131BE" w:rsidRPr="00DE74F3" w:rsidRDefault="00F131BE" w:rsidP="005653E3">
      <w:pPr>
        <w:spacing w:line="276" w:lineRule="auto"/>
        <w:rPr>
          <w:rFonts w:ascii="Times New Roman" w:hAnsi="Times New Roman" w:cs="Times New Roman"/>
          <w:lang w:val="en-US"/>
        </w:rPr>
      </w:pPr>
    </w:p>
    <w:tbl>
      <w:tblPr>
        <w:tblW w:w="9954" w:type="dxa"/>
        <w:tblInd w:w="-567" w:type="dxa"/>
        <w:tblLook w:val="01E0" w:firstRow="1" w:lastRow="1" w:firstColumn="1" w:lastColumn="1" w:noHBand="0" w:noVBand="0"/>
      </w:tblPr>
      <w:tblGrid>
        <w:gridCol w:w="5103"/>
        <w:gridCol w:w="4851"/>
      </w:tblGrid>
      <w:tr w:rsidR="00C655C5" w:rsidRPr="00DE74F3" w:rsidTr="00341264">
        <w:tc>
          <w:tcPr>
            <w:tcW w:w="5103" w:type="dxa"/>
          </w:tcPr>
          <w:p w:rsidR="00C655C5" w:rsidRDefault="00C655C5" w:rsidP="00341264">
            <w:pPr>
              <w:spacing w:before="120" w:line="276" w:lineRule="auto"/>
              <w:jc w:val="center"/>
              <w:rPr>
                <w:rFonts w:ascii="Times New Roman" w:hAnsi="Times New Roman" w:cs="Times New Roman"/>
                <w:b/>
                <w:lang w:val="en-US"/>
              </w:rPr>
            </w:pPr>
            <w:r w:rsidRPr="00DE74F3">
              <w:rPr>
                <w:rFonts w:ascii="Times New Roman" w:hAnsi="Times New Roman" w:cs="Times New Roman"/>
                <w:b/>
                <w:lang w:val="en-US"/>
              </w:rPr>
              <w:t xml:space="preserve">XÁC NHẬN CỦA </w:t>
            </w:r>
            <w:r w:rsidR="00341264">
              <w:rPr>
                <w:rFonts w:ascii="Times New Roman" w:hAnsi="Times New Roman" w:cs="Times New Roman"/>
                <w:b/>
                <w:lang w:val="en-US"/>
              </w:rPr>
              <w:t>TỔ CHỨC ĐƯỢC GIAO KÝ HỢP ĐỒNG HOẶC GIAO CHỦ TRÌ KÝ HỢP ĐỒNG THỰC HIỆN NHIỆM VỤ   KHOA HỌC VÀ CÔNG NGHỆ</w:t>
            </w:r>
          </w:p>
          <w:p w:rsidR="00341264" w:rsidRPr="00341264" w:rsidRDefault="00341264" w:rsidP="00341264">
            <w:pPr>
              <w:spacing w:before="120" w:line="276" w:lineRule="auto"/>
              <w:jc w:val="center"/>
              <w:rPr>
                <w:rFonts w:ascii="Times New Roman" w:hAnsi="Times New Roman" w:cs="Times New Roman"/>
                <w:i/>
                <w:lang w:val="en-US"/>
              </w:rPr>
            </w:pPr>
            <w:r w:rsidRPr="00341264">
              <w:rPr>
                <w:rFonts w:ascii="Times New Roman" w:hAnsi="Times New Roman" w:cs="Times New Roman"/>
                <w:b/>
                <w:i/>
                <w:lang w:val="en-US"/>
              </w:rPr>
              <w:t>(Thủ trưởng ký, ghi rõ họ tên và đóng dấu)</w:t>
            </w:r>
          </w:p>
        </w:tc>
        <w:tc>
          <w:tcPr>
            <w:tcW w:w="4851" w:type="dxa"/>
          </w:tcPr>
          <w:p w:rsidR="00341264" w:rsidRDefault="00C655C5" w:rsidP="009F3C67">
            <w:pPr>
              <w:spacing w:before="120" w:line="276" w:lineRule="auto"/>
              <w:jc w:val="center"/>
              <w:rPr>
                <w:rFonts w:ascii="Times New Roman" w:hAnsi="Times New Roman" w:cs="Times New Roman"/>
                <w:b/>
                <w:lang w:val="en-US"/>
              </w:rPr>
            </w:pPr>
            <w:r w:rsidRPr="00DE74F3">
              <w:rPr>
                <w:rFonts w:ascii="Times New Roman" w:hAnsi="Times New Roman" w:cs="Times New Roman"/>
                <w:b/>
                <w:lang w:val="en-US"/>
              </w:rPr>
              <w:t>NGƯỜI GHI THÔNG TIN</w:t>
            </w:r>
          </w:p>
          <w:p w:rsidR="005653E3" w:rsidRPr="000D042E" w:rsidRDefault="00341264" w:rsidP="009F3C67">
            <w:pPr>
              <w:spacing w:before="120" w:line="276" w:lineRule="auto"/>
              <w:jc w:val="center"/>
              <w:rPr>
                <w:rFonts w:ascii="Times New Roman" w:hAnsi="Times New Roman" w:cs="Times New Roman"/>
                <w:b/>
                <w:bCs/>
                <w:iCs/>
                <w:lang w:val="en-US"/>
              </w:rPr>
            </w:pPr>
            <w:r>
              <w:rPr>
                <w:rFonts w:ascii="Times New Roman" w:hAnsi="Times New Roman" w:cs="Times New Roman"/>
                <w:b/>
                <w:lang w:val="en-US"/>
              </w:rPr>
              <w:t>(ký và ghi rõ họ tên)</w:t>
            </w:r>
            <w:r w:rsidR="00C655C5" w:rsidRPr="00DE74F3">
              <w:rPr>
                <w:rFonts w:ascii="Times New Roman" w:hAnsi="Times New Roman" w:cs="Times New Roman"/>
                <w:b/>
                <w:lang w:val="en-US"/>
              </w:rPr>
              <w:br/>
            </w:r>
          </w:p>
          <w:p w:rsidR="000D042E" w:rsidRPr="000D042E" w:rsidRDefault="000D042E" w:rsidP="005653E3">
            <w:pPr>
              <w:spacing w:line="276" w:lineRule="auto"/>
              <w:jc w:val="center"/>
              <w:rPr>
                <w:rFonts w:ascii="Times New Roman" w:hAnsi="Times New Roman" w:cs="Times New Roman"/>
                <w:b/>
                <w:bCs/>
                <w:iCs/>
                <w:lang w:val="en-US"/>
              </w:rPr>
            </w:pPr>
          </w:p>
        </w:tc>
      </w:tr>
    </w:tbl>
    <w:p w:rsidR="00C655C5" w:rsidRPr="00DE74F3" w:rsidRDefault="00C655C5" w:rsidP="007433A6">
      <w:pPr>
        <w:spacing w:before="120"/>
        <w:rPr>
          <w:rFonts w:ascii="Times New Roman" w:hAnsi="Times New Roman" w:cs="Times New Roman"/>
          <w:lang w:val="en-US"/>
        </w:rPr>
      </w:pPr>
    </w:p>
    <w:p w:rsidR="007433A6" w:rsidRPr="007433A6" w:rsidRDefault="00615D16" w:rsidP="00615D16">
      <w:pPr>
        <w:spacing w:before="120"/>
        <w:rPr>
          <w:rFonts w:ascii="Arial" w:hAnsi="Arial" w:cs="Arial"/>
          <w:sz w:val="20"/>
          <w:szCs w:val="20"/>
          <w:lang w:val="en-US"/>
        </w:rPr>
      </w:pPr>
      <w:r w:rsidRPr="007433A6">
        <w:rPr>
          <w:rFonts w:ascii="Arial" w:hAnsi="Arial" w:cs="Arial"/>
          <w:sz w:val="20"/>
          <w:szCs w:val="20"/>
          <w:lang w:val="en-US"/>
        </w:rPr>
        <w:t xml:space="preserve"> </w:t>
      </w:r>
    </w:p>
    <w:sectPr w:rsidR="007433A6" w:rsidRPr="007433A6" w:rsidSect="005653E3">
      <w:headerReference w:type="even" r:id="rId10"/>
      <w:pgSz w:w="11909" w:h="16834" w:code="9"/>
      <w:pgMar w:top="1134" w:right="1134" w:bottom="1134" w:left="1701" w:header="720" w:footer="720"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2D" w:rsidRDefault="00E3342D">
      <w:pPr>
        <w:rPr>
          <w:rFonts w:cs="Times New Roman"/>
          <w:color w:val="auto"/>
          <w:lang w:eastAsia="en-US"/>
        </w:rPr>
      </w:pPr>
      <w:r>
        <w:rPr>
          <w:rFonts w:cs="Times New Roman"/>
          <w:color w:val="auto"/>
          <w:lang w:eastAsia="en-US"/>
        </w:rPr>
        <w:separator/>
      </w:r>
    </w:p>
  </w:endnote>
  <w:endnote w:type="continuationSeparator" w:id="0">
    <w:p w:rsidR="00E3342D" w:rsidRDefault="00E334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2D" w:rsidRDefault="00E3342D">
      <w:pPr>
        <w:rPr>
          <w:rFonts w:cs="Times New Roman"/>
          <w:color w:val="auto"/>
          <w:lang w:eastAsia="en-US"/>
        </w:rPr>
      </w:pPr>
      <w:r>
        <w:rPr>
          <w:rFonts w:cs="Times New Roman"/>
          <w:color w:val="auto"/>
          <w:lang w:eastAsia="en-US"/>
        </w:rPr>
        <w:separator/>
      </w:r>
    </w:p>
  </w:footnote>
  <w:footnote w:type="continuationSeparator" w:id="0">
    <w:p w:rsidR="00E3342D" w:rsidRDefault="00E3342D">
      <w:pPr>
        <w:rPr>
          <w:rFonts w:cs="Times New Roman"/>
        </w:rPr>
      </w:pPr>
      <w:r>
        <w:rPr>
          <w:rFonts w:cs="Times New Roman"/>
        </w:rPr>
        <w:continuationSeparator/>
      </w:r>
    </w:p>
  </w:footnote>
  <w:footnote w:id="1">
    <w:p w:rsidR="00C01567" w:rsidRDefault="00C01567" w:rsidP="005653E3">
      <w:pPr>
        <w:pStyle w:val="FootnoteText"/>
        <w:spacing w:before="120"/>
        <w:jc w:val="both"/>
        <w:rPr>
          <w:rFonts w:ascii="Times New Roman" w:hAnsi="Times New Roman" w:cs="Times New Roman"/>
          <w:sz w:val="16"/>
          <w:szCs w:val="16"/>
          <w:lang w:val="en-US"/>
        </w:rPr>
      </w:pPr>
      <w:r>
        <w:rPr>
          <w:rFonts w:ascii="Times New Roman" w:hAnsi="Times New Roman" w:cs="Times New Roman"/>
          <w:sz w:val="16"/>
          <w:szCs w:val="16"/>
          <w:vertAlign w:val="superscript"/>
          <w:lang w:val="en-US"/>
        </w:rPr>
        <w:t xml:space="preserve">(1) </w:t>
      </w:r>
      <w:r>
        <w:rPr>
          <w:rFonts w:ascii="Times New Roman" w:hAnsi="Times New Roman" w:cs="Times New Roman"/>
          <w:sz w:val="16"/>
          <w:szCs w:val="16"/>
          <w:lang w:val="en-US"/>
        </w:rPr>
        <w:t>Ghi tên bộ chủ quản hoặc Ủy ban nhân dân tỉnh, thành phố trực thuộc Trung ương chủ quản của tổ chức được giao ký hợp đồng thực hiện nhiệm vụ khoa học và công nghệ.</w:t>
      </w:r>
    </w:p>
    <w:p w:rsidR="00C01567" w:rsidRPr="00C01567" w:rsidRDefault="00C01567" w:rsidP="005653E3">
      <w:pPr>
        <w:pStyle w:val="FootnoteText"/>
        <w:spacing w:before="120"/>
        <w:jc w:val="both"/>
        <w:rPr>
          <w:rFonts w:ascii="Times New Roman" w:hAnsi="Times New Roman" w:cs="Times New Roman"/>
          <w:sz w:val="16"/>
          <w:szCs w:val="16"/>
          <w:lang w:val="en-US"/>
        </w:rPr>
      </w:pPr>
      <w:r>
        <w:rPr>
          <w:rFonts w:ascii="Times New Roman" w:hAnsi="Times New Roman" w:cs="Times New Roman"/>
          <w:sz w:val="16"/>
          <w:szCs w:val="16"/>
          <w:vertAlign w:val="superscript"/>
          <w:lang w:val="en-US"/>
        </w:rPr>
        <w:t xml:space="preserve">(2) </w:t>
      </w:r>
      <w:r>
        <w:rPr>
          <w:rFonts w:ascii="Times New Roman" w:hAnsi="Times New Roman" w:cs="Times New Roman"/>
          <w:sz w:val="16"/>
          <w:szCs w:val="16"/>
          <w:lang w:val="en-US"/>
        </w:rPr>
        <w:t xml:space="preserve"> Ghi tên tổ chức được giao ký hợp đồng thực hiện nhiệm vụ khoa học và công nghệ.</w:t>
      </w:r>
      <w:bookmarkStart w:id="2" w:name="_GoBack"/>
      <w:bookmarkEnd w:id="2"/>
    </w:p>
    <w:p w:rsidR="00447AC8" w:rsidRPr="005653E3" w:rsidRDefault="00447AC8" w:rsidP="005653E3">
      <w:pPr>
        <w:pStyle w:val="FootnoteText"/>
        <w:spacing w:before="120"/>
        <w:jc w:val="both"/>
        <w:rPr>
          <w:rFonts w:ascii="Times New Roman" w:hAnsi="Times New Roman" w:cs="Times New Roman"/>
          <w:sz w:val="16"/>
          <w:szCs w:val="16"/>
          <w:lang w:val="en-US"/>
        </w:rPr>
      </w:pPr>
      <w:r w:rsidRPr="005653E3">
        <w:rPr>
          <w:rStyle w:val="FootnoteReference"/>
          <w:rFonts w:ascii="Times New Roman" w:hAnsi="Times New Roman" w:cs="Times New Roman"/>
          <w:sz w:val="16"/>
          <w:szCs w:val="16"/>
        </w:rPr>
        <w:t>(3)</w:t>
      </w:r>
      <w:r w:rsidRPr="005653E3">
        <w:rPr>
          <w:rFonts w:ascii="Times New Roman" w:hAnsi="Times New Roman" w:cs="Times New Roman"/>
          <w:sz w:val="16"/>
          <w:szCs w:val="16"/>
        </w:rPr>
        <w:t xml:space="preserve"> </w:t>
      </w:r>
      <w:r w:rsidR="00582D21">
        <w:rPr>
          <w:rFonts w:ascii="Times New Roman" w:hAnsi="Times New Roman" w:cs="Times New Roman"/>
          <w:sz w:val="16"/>
          <w:szCs w:val="16"/>
          <w:lang w:val="en-US"/>
        </w:rPr>
        <w:t>Số căn cước công dân hoặc số hộ chiếu đối với cán bộ không phải công dân Việt Nam</w:t>
      </w:r>
      <w:r w:rsidRPr="005653E3">
        <w:rPr>
          <w:rFonts w:ascii="Times New Roman" w:hAnsi="Times New Roman" w:cs="Times New Roman"/>
          <w:sz w:val="16"/>
          <w:szCs w:val="16"/>
          <w:lang w:val="en-US"/>
        </w:rPr>
        <w:t>.</w:t>
      </w:r>
    </w:p>
  </w:footnote>
  <w:footnote w:id="2">
    <w:p w:rsidR="00582D21" w:rsidRDefault="00447AC8" w:rsidP="005653E3">
      <w:pPr>
        <w:pStyle w:val="FootnoteText"/>
        <w:spacing w:before="120"/>
        <w:jc w:val="both"/>
        <w:rPr>
          <w:rFonts w:ascii="Times New Roman" w:hAnsi="Times New Roman" w:cs="Times New Roman"/>
          <w:sz w:val="16"/>
          <w:szCs w:val="16"/>
          <w:lang w:val="en-US"/>
        </w:rPr>
      </w:pPr>
      <w:r w:rsidRPr="005653E3">
        <w:rPr>
          <w:rStyle w:val="FootnoteReference"/>
          <w:rFonts w:ascii="Times New Roman" w:hAnsi="Times New Roman" w:cs="Times New Roman"/>
          <w:sz w:val="16"/>
          <w:szCs w:val="16"/>
        </w:rPr>
        <w:t>(4)</w:t>
      </w:r>
      <w:r w:rsidRPr="005653E3">
        <w:rPr>
          <w:rFonts w:ascii="Times New Roman" w:hAnsi="Times New Roman" w:cs="Times New Roman"/>
          <w:sz w:val="16"/>
          <w:szCs w:val="16"/>
        </w:rPr>
        <w:t xml:space="preserve"> </w:t>
      </w:r>
      <w:r w:rsidR="00582D21">
        <w:rPr>
          <w:rFonts w:ascii="Times New Roman" w:hAnsi="Times New Roman" w:cs="Times New Roman"/>
          <w:sz w:val="16"/>
          <w:szCs w:val="16"/>
          <w:lang w:val="en-US"/>
        </w:rPr>
        <w:t>Học hàm: Giáo sư, Phó giáo sư. Học vị: Tiến sĩ, Thạc sĩ, Kỹ sư, Cử nhân, Bác sỹ…</w:t>
      </w:r>
    </w:p>
    <w:p w:rsidR="00582D21" w:rsidRDefault="00582D21" w:rsidP="005653E3">
      <w:pPr>
        <w:pStyle w:val="FootnoteText"/>
        <w:spacing w:before="120"/>
        <w:jc w:val="both"/>
        <w:rPr>
          <w:rFonts w:ascii="Times New Roman" w:hAnsi="Times New Roman" w:cs="Times New Roman"/>
          <w:sz w:val="16"/>
          <w:szCs w:val="16"/>
          <w:lang w:val="en-US"/>
        </w:rPr>
      </w:pPr>
      <w:r>
        <w:rPr>
          <w:rFonts w:ascii="Times New Roman" w:hAnsi="Times New Roman" w:cs="Times New Roman"/>
          <w:sz w:val="16"/>
          <w:szCs w:val="16"/>
          <w:vertAlign w:val="superscript"/>
          <w:lang w:val="en-US"/>
        </w:rPr>
        <w:t xml:space="preserve">(5) </w:t>
      </w:r>
      <w:r>
        <w:rPr>
          <w:rFonts w:ascii="Times New Roman" w:hAnsi="Times New Roman" w:cs="Times New Roman"/>
          <w:sz w:val="16"/>
          <w:szCs w:val="16"/>
          <w:lang w:val="en-US"/>
        </w:rPr>
        <w:t>Chức danh nghề nghiệp bao gồm: Chức danh nghiên cứu khoa học và chức danh công nghệ.</w:t>
      </w:r>
    </w:p>
    <w:p w:rsidR="00582D21" w:rsidRDefault="00582D21" w:rsidP="005653E3">
      <w:pPr>
        <w:pStyle w:val="FootnoteText"/>
        <w:spacing w:before="120"/>
        <w:jc w:val="both"/>
        <w:rPr>
          <w:rFonts w:ascii="Times New Roman" w:hAnsi="Times New Roman" w:cs="Times New Roman"/>
          <w:sz w:val="16"/>
          <w:szCs w:val="16"/>
          <w:lang w:val="en-US"/>
        </w:rPr>
      </w:pPr>
      <w:r>
        <w:rPr>
          <w:rFonts w:ascii="Times New Roman" w:hAnsi="Times New Roman" w:cs="Times New Roman"/>
          <w:sz w:val="16"/>
          <w:szCs w:val="16"/>
          <w:vertAlign w:val="superscript"/>
          <w:lang w:val="en-US"/>
        </w:rPr>
        <w:t xml:space="preserve">(6) </w:t>
      </w:r>
      <w:r>
        <w:rPr>
          <w:rFonts w:ascii="Times New Roman" w:hAnsi="Times New Roman" w:cs="Times New Roman"/>
          <w:sz w:val="16"/>
          <w:szCs w:val="16"/>
          <w:lang w:val="en-US"/>
        </w:rPr>
        <w:t>Ghi họ tên, học hàm, học vị và chức danh nghề nghiệp của cá nhân thực hiện nội dung chính/nội dung nghiên cứu thuộc tổ chức chủ trì và tổ chức phối hợp tham gia thực hiện nhiệm vụ KH&amp;CN</w:t>
      </w:r>
    </w:p>
    <w:p w:rsidR="00582D21" w:rsidRDefault="00582D21" w:rsidP="005653E3">
      <w:pPr>
        <w:pStyle w:val="FootnoteText"/>
        <w:spacing w:before="120"/>
        <w:jc w:val="both"/>
        <w:rPr>
          <w:rFonts w:ascii="Times New Roman" w:hAnsi="Times New Roman" w:cs="Times New Roman"/>
          <w:sz w:val="16"/>
          <w:szCs w:val="16"/>
          <w:lang w:val="en-US"/>
        </w:rPr>
      </w:pPr>
      <w:r>
        <w:rPr>
          <w:rFonts w:ascii="Times New Roman" w:hAnsi="Times New Roman" w:cs="Times New Roman"/>
          <w:sz w:val="16"/>
          <w:szCs w:val="16"/>
          <w:vertAlign w:val="superscript"/>
          <w:lang w:val="en-US"/>
        </w:rPr>
        <w:t xml:space="preserve">(7) </w:t>
      </w:r>
      <w:r>
        <w:rPr>
          <w:rFonts w:ascii="Times New Roman" w:hAnsi="Times New Roman" w:cs="Times New Roman"/>
          <w:sz w:val="16"/>
          <w:szCs w:val="16"/>
          <w:lang w:val="en-US"/>
        </w:rPr>
        <w:t>Ghi mã số và tên lĩnh vực được quy định trong Bảng phân loại lĩnh vực nghiên cứu khoa học và công nghệ  do Bộ Khoa học và Công nghệ ban hành.</w:t>
      </w:r>
    </w:p>
    <w:p w:rsidR="00582D21" w:rsidRPr="00582D21" w:rsidRDefault="00582D21" w:rsidP="00582D21">
      <w:pPr>
        <w:pStyle w:val="FootnoteText"/>
        <w:spacing w:before="120"/>
        <w:jc w:val="both"/>
        <w:rPr>
          <w:rFonts w:ascii="Times New Roman" w:hAnsi="Times New Roman" w:cs="Times New Roman"/>
          <w:sz w:val="16"/>
          <w:szCs w:val="16"/>
          <w:lang w:val="en-US"/>
        </w:rPr>
      </w:pPr>
      <w:r>
        <w:rPr>
          <w:rFonts w:ascii="Times New Roman" w:hAnsi="Times New Roman" w:cs="Times New Roman"/>
          <w:sz w:val="16"/>
          <w:szCs w:val="16"/>
          <w:vertAlign w:val="superscript"/>
          <w:lang w:val="en-US"/>
        </w:rPr>
        <w:t>(8)</w:t>
      </w:r>
      <w:r>
        <w:rPr>
          <w:rFonts w:ascii="Times New Roman" w:hAnsi="Times New Roman" w:cs="Times New Roman"/>
          <w:sz w:val="16"/>
          <w:szCs w:val="16"/>
          <w:lang w:val="en-US"/>
        </w:rPr>
        <w:t xml:space="preserve"> Ghi mã số và tên lĩnh vực được quy định trong Bảng phân loại mục tiêu kinh tế - xã hội của nghiên cứu do Bộ Khoa học và Công nghệ ban hành.</w:t>
      </w:r>
    </w:p>
    <w:p w:rsidR="00447AC8" w:rsidRPr="00AD4181" w:rsidRDefault="00447AC8" w:rsidP="005653E3">
      <w:pPr>
        <w:pStyle w:val="FootnoteText"/>
        <w:spacing w:before="120"/>
        <w:jc w:val="both"/>
        <w:rPr>
          <w:rFonts w:ascii="Arial" w:hAnsi="Arial" w:cs="Arial"/>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C8" w:rsidRDefault="005E55F7">
    <w:pPr>
      <w:rPr>
        <w:rFonts w:cs="Times New Roman"/>
        <w:color w:val="auto"/>
        <w:sz w:val="2"/>
        <w:szCs w:val="2"/>
        <w:lang w:eastAsia="en-US"/>
      </w:rPr>
    </w:pPr>
    <w:r>
      <w:rPr>
        <w:noProof/>
        <w:lang w:val="en-US" w:eastAsia="en-US"/>
      </w:rPr>
      <mc:AlternateContent>
        <mc:Choice Requires="wps">
          <w:drawing>
            <wp:anchor distT="0" distB="0" distL="63500" distR="63500" simplePos="0" relativeHeight="251657728" behindDoc="1" locked="0" layoutInCell="1" allowOverlap="1">
              <wp:simplePos x="0" y="0"/>
              <wp:positionH relativeFrom="page">
                <wp:posOffset>5507990</wp:posOffset>
              </wp:positionH>
              <wp:positionV relativeFrom="page">
                <wp:posOffset>319405</wp:posOffset>
              </wp:positionV>
              <wp:extent cx="1185545" cy="467360"/>
              <wp:effectExtent l="2540" t="0" r="2540" b="381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AC8" w:rsidRDefault="00447AC8">
                          <w:pPr>
                            <w:pStyle w:val="Headerorfooter1"/>
                            <w:shd w:val="clear" w:color="auto" w:fill="auto"/>
                            <w:spacing w:line="240" w:lineRule="auto"/>
                            <w:jc w:val="left"/>
                          </w:pPr>
                          <w:r>
                            <w:rPr>
                              <w:rStyle w:val="Headerorfooter0"/>
                              <w:b/>
                              <w:bCs/>
                              <w:color w:val="000000"/>
                              <w:lang w:eastAsia="vi-VN"/>
                            </w:rPr>
                            <w:t xml:space="preserve">Mẫu </w:t>
                          </w:r>
                          <w:r>
                            <w:fldChar w:fldCharType="begin"/>
                          </w:r>
                          <w:r>
                            <w:instrText xml:space="preserve"> PAGE \* MERGEFORMAT </w:instrText>
                          </w:r>
                          <w:r>
                            <w:fldChar w:fldCharType="separate"/>
                          </w:r>
                          <w:r w:rsidRPr="00B94D8F">
                            <w:rPr>
                              <w:rStyle w:val="Headerorfooter0"/>
                              <w:b/>
                              <w:bCs/>
                              <w:noProof/>
                              <w:color w:val="000000"/>
                              <w:lang w:eastAsia="vi-VN"/>
                            </w:rPr>
                            <w:t>14</w:t>
                          </w:r>
                          <w:r>
                            <w:fldChar w:fldCharType="end"/>
                          </w:r>
                        </w:p>
                        <w:p w:rsidR="00447AC8" w:rsidRDefault="00447AC8">
                          <w:pPr>
                            <w:pStyle w:val="Headerorfooter1"/>
                            <w:shd w:val="clear" w:color="auto" w:fill="auto"/>
                            <w:spacing w:line="240" w:lineRule="auto"/>
                            <w:jc w:val="left"/>
                          </w:pPr>
                          <w:r>
                            <w:rPr>
                              <w:rStyle w:val="Headerorfooter105pt"/>
                              <w:b/>
                              <w:bCs/>
                              <w:color w:val="000000"/>
                              <w:lang w:eastAsia="vi-VN"/>
                            </w:rPr>
                            <w:t>14/2014/TT-BKHCN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433.7pt;margin-top:25.15pt;width:93.35pt;height:36.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" filled="f" stroked="f">
              <v:textbox style="mso-fit-shape-to-text:t" inset="0,0,0,0">
                <w:txbxContent>
                  <w:p w:rsidR="00447AC8" w:rsidRDefault="00447AC8">
                    <w:pPr>
                      <w:pStyle w:val="Headerorfooter1"/>
                      <w:shd w:val="clear" w:color="auto" w:fill="auto"/>
                      <w:spacing w:line="240" w:lineRule="auto"/>
                      <w:jc w:val="left"/>
                    </w:pPr>
                    <w:r>
                      <w:rPr>
                        <w:rStyle w:val="Headerorfooter0"/>
                        <w:b/>
                        <w:bCs/>
                        <w:color w:val="000000"/>
                        <w:lang w:eastAsia="vi-VN"/>
                      </w:rPr>
                      <w:t xml:space="preserve">Mẫu </w:t>
                    </w:r>
                    <w:r>
                      <w:fldChar w:fldCharType="begin"/>
                    </w:r>
                    <w:r>
                      <w:instrText xml:space="preserve"> PAGE \* MERGEFORMAT </w:instrText>
                    </w:r>
                    <w:r>
                      <w:fldChar w:fldCharType="separate"/>
                    </w:r>
                    <w:r w:rsidRPr="00B94D8F">
                      <w:rPr>
                        <w:rStyle w:val="Headerorfooter0"/>
                        <w:b/>
                        <w:bCs/>
                        <w:noProof/>
                        <w:color w:val="000000"/>
                        <w:lang w:eastAsia="vi-VN"/>
                      </w:rPr>
                      <w:t>14</w:t>
                    </w:r>
                    <w:r>
                      <w:fldChar w:fldCharType="end"/>
                    </w:r>
                  </w:p>
                  <w:p w:rsidR="00447AC8" w:rsidRDefault="00447AC8">
                    <w:pPr>
                      <w:pStyle w:val="Headerorfooter1"/>
                      <w:shd w:val="clear" w:color="auto" w:fill="auto"/>
                      <w:spacing w:line="240" w:lineRule="auto"/>
                      <w:jc w:val="left"/>
                    </w:pPr>
                    <w:r>
                      <w:rPr>
                        <w:rStyle w:val="Headerorfooter105pt"/>
                        <w:b/>
                        <w:bCs/>
                        <w:color w:val="000000"/>
                        <w:lang w:eastAsia="vi-VN"/>
                      </w:rPr>
                      <w:t>14/2014/TT-BKHCN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11"/>
    <w:multiLevelType w:val="multilevel"/>
    <w:tmpl w:val="00000010"/>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singl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9"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3DE00ADE"/>
    <w:multiLevelType w:val="hybridMultilevel"/>
    <w:tmpl w:val="C6AC5F10"/>
    <w:lvl w:ilvl="0" w:tplc="6896DC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32BC0"/>
    <w:multiLevelType w:val="hybridMultilevel"/>
    <w:tmpl w:val="FF7E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BE"/>
    <w:rsid w:val="00006635"/>
    <w:rsid w:val="000069AA"/>
    <w:rsid w:val="00010436"/>
    <w:rsid w:val="000121E2"/>
    <w:rsid w:val="00013D1D"/>
    <w:rsid w:val="00020C66"/>
    <w:rsid w:val="00021FA4"/>
    <w:rsid w:val="000261E7"/>
    <w:rsid w:val="00031CFC"/>
    <w:rsid w:val="00032197"/>
    <w:rsid w:val="00032448"/>
    <w:rsid w:val="00037594"/>
    <w:rsid w:val="00037DD3"/>
    <w:rsid w:val="00040B39"/>
    <w:rsid w:val="00042AF5"/>
    <w:rsid w:val="00055C64"/>
    <w:rsid w:val="00073E10"/>
    <w:rsid w:val="00074AD5"/>
    <w:rsid w:val="00084D50"/>
    <w:rsid w:val="0009122E"/>
    <w:rsid w:val="00096A16"/>
    <w:rsid w:val="000A554F"/>
    <w:rsid w:val="000B2B1F"/>
    <w:rsid w:val="000C244E"/>
    <w:rsid w:val="000D042E"/>
    <w:rsid w:val="000D2D78"/>
    <w:rsid w:val="000F0AB2"/>
    <w:rsid w:val="000F280C"/>
    <w:rsid w:val="00101436"/>
    <w:rsid w:val="00101BDE"/>
    <w:rsid w:val="001027D5"/>
    <w:rsid w:val="00115FA6"/>
    <w:rsid w:val="0012002A"/>
    <w:rsid w:val="00122F53"/>
    <w:rsid w:val="00134314"/>
    <w:rsid w:val="00142631"/>
    <w:rsid w:val="0014448D"/>
    <w:rsid w:val="00150152"/>
    <w:rsid w:val="00150F1A"/>
    <w:rsid w:val="001755D3"/>
    <w:rsid w:val="0017601C"/>
    <w:rsid w:val="00183806"/>
    <w:rsid w:val="001A1EAB"/>
    <w:rsid w:val="001A287A"/>
    <w:rsid w:val="001A6A09"/>
    <w:rsid w:val="001B1A49"/>
    <w:rsid w:val="001B27B9"/>
    <w:rsid w:val="001B4CC5"/>
    <w:rsid w:val="001C0F4E"/>
    <w:rsid w:val="001C388D"/>
    <w:rsid w:val="001C54B2"/>
    <w:rsid w:val="001C6611"/>
    <w:rsid w:val="001F0FA5"/>
    <w:rsid w:val="0021294C"/>
    <w:rsid w:val="002274BD"/>
    <w:rsid w:val="00234076"/>
    <w:rsid w:val="00246E8B"/>
    <w:rsid w:val="00247044"/>
    <w:rsid w:val="002504E2"/>
    <w:rsid w:val="0025354B"/>
    <w:rsid w:val="00297022"/>
    <w:rsid w:val="002A6184"/>
    <w:rsid w:val="002C4A9C"/>
    <w:rsid w:val="002D5B19"/>
    <w:rsid w:val="002E4BA8"/>
    <w:rsid w:val="002F349E"/>
    <w:rsid w:val="002F5544"/>
    <w:rsid w:val="0030514D"/>
    <w:rsid w:val="003106C6"/>
    <w:rsid w:val="00322051"/>
    <w:rsid w:val="003339A5"/>
    <w:rsid w:val="00334E88"/>
    <w:rsid w:val="00341264"/>
    <w:rsid w:val="003626F6"/>
    <w:rsid w:val="00366098"/>
    <w:rsid w:val="0037036C"/>
    <w:rsid w:val="00384849"/>
    <w:rsid w:val="00384E36"/>
    <w:rsid w:val="003900F7"/>
    <w:rsid w:val="00391890"/>
    <w:rsid w:val="00391B18"/>
    <w:rsid w:val="00392C58"/>
    <w:rsid w:val="003B3BAD"/>
    <w:rsid w:val="003C3336"/>
    <w:rsid w:val="003D075F"/>
    <w:rsid w:val="003D6655"/>
    <w:rsid w:val="003D6CB1"/>
    <w:rsid w:val="003E29FF"/>
    <w:rsid w:val="003E4766"/>
    <w:rsid w:val="003F02B2"/>
    <w:rsid w:val="003F143A"/>
    <w:rsid w:val="003F4264"/>
    <w:rsid w:val="003F732E"/>
    <w:rsid w:val="004005F9"/>
    <w:rsid w:val="004012A0"/>
    <w:rsid w:val="00406292"/>
    <w:rsid w:val="00412921"/>
    <w:rsid w:val="00415506"/>
    <w:rsid w:val="004235CD"/>
    <w:rsid w:val="004274EB"/>
    <w:rsid w:val="00432260"/>
    <w:rsid w:val="00435C88"/>
    <w:rsid w:val="004477CC"/>
    <w:rsid w:val="00447AC8"/>
    <w:rsid w:val="004502A8"/>
    <w:rsid w:val="00455311"/>
    <w:rsid w:val="00472923"/>
    <w:rsid w:val="00473BC7"/>
    <w:rsid w:val="00483EF9"/>
    <w:rsid w:val="004A0D12"/>
    <w:rsid w:val="004A12CB"/>
    <w:rsid w:val="004A3ABE"/>
    <w:rsid w:val="004A5AFE"/>
    <w:rsid w:val="004B4349"/>
    <w:rsid w:val="004B4AD3"/>
    <w:rsid w:val="004C47DE"/>
    <w:rsid w:val="004C6DA1"/>
    <w:rsid w:val="004C72E3"/>
    <w:rsid w:val="004D4803"/>
    <w:rsid w:val="004D4E5C"/>
    <w:rsid w:val="004E6249"/>
    <w:rsid w:val="004E654D"/>
    <w:rsid w:val="004E725C"/>
    <w:rsid w:val="00503BE9"/>
    <w:rsid w:val="00511C73"/>
    <w:rsid w:val="0051570B"/>
    <w:rsid w:val="0051599B"/>
    <w:rsid w:val="0051787D"/>
    <w:rsid w:val="005344ED"/>
    <w:rsid w:val="00541001"/>
    <w:rsid w:val="005501DD"/>
    <w:rsid w:val="00557CDC"/>
    <w:rsid w:val="005653E3"/>
    <w:rsid w:val="00572278"/>
    <w:rsid w:val="00573A0A"/>
    <w:rsid w:val="00576EDF"/>
    <w:rsid w:val="00582906"/>
    <w:rsid w:val="00582D21"/>
    <w:rsid w:val="00592D40"/>
    <w:rsid w:val="005A2DE4"/>
    <w:rsid w:val="005C4E16"/>
    <w:rsid w:val="005E1945"/>
    <w:rsid w:val="005E55F7"/>
    <w:rsid w:val="005E7E98"/>
    <w:rsid w:val="005F275D"/>
    <w:rsid w:val="005F47AD"/>
    <w:rsid w:val="005F4926"/>
    <w:rsid w:val="005F58E3"/>
    <w:rsid w:val="006035FA"/>
    <w:rsid w:val="006049FF"/>
    <w:rsid w:val="0061053D"/>
    <w:rsid w:val="00612A7B"/>
    <w:rsid w:val="00615D16"/>
    <w:rsid w:val="00617530"/>
    <w:rsid w:val="006225BA"/>
    <w:rsid w:val="00622E91"/>
    <w:rsid w:val="00630622"/>
    <w:rsid w:val="006354C5"/>
    <w:rsid w:val="00636109"/>
    <w:rsid w:val="006518CD"/>
    <w:rsid w:val="0065270F"/>
    <w:rsid w:val="00661C7F"/>
    <w:rsid w:val="00664259"/>
    <w:rsid w:val="006842A2"/>
    <w:rsid w:val="00684906"/>
    <w:rsid w:val="00686036"/>
    <w:rsid w:val="00695175"/>
    <w:rsid w:val="006A1F42"/>
    <w:rsid w:val="006A227D"/>
    <w:rsid w:val="006A40F9"/>
    <w:rsid w:val="006B5FAF"/>
    <w:rsid w:val="006D5BC8"/>
    <w:rsid w:val="006E6A93"/>
    <w:rsid w:val="006F1745"/>
    <w:rsid w:val="006F36A3"/>
    <w:rsid w:val="00717E63"/>
    <w:rsid w:val="00722DB9"/>
    <w:rsid w:val="0073612F"/>
    <w:rsid w:val="007433A6"/>
    <w:rsid w:val="007437B9"/>
    <w:rsid w:val="00761F2C"/>
    <w:rsid w:val="007635D1"/>
    <w:rsid w:val="00765C14"/>
    <w:rsid w:val="00775BC5"/>
    <w:rsid w:val="00777787"/>
    <w:rsid w:val="007807E2"/>
    <w:rsid w:val="0078186D"/>
    <w:rsid w:val="007848AE"/>
    <w:rsid w:val="007861B8"/>
    <w:rsid w:val="00793FD5"/>
    <w:rsid w:val="007A5C73"/>
    <w:rsid w:val="007C371D"/>
    <w:rsid w:val="007D0448"/>
    <w:rsid w:val="007D37CA"/>
    <w:rsid w:val="007D73C4"/>
    <w:rsid w:val="007E00AF"/>
    <w:rsid w:val="007F2DD2"/>
    <w:rsid w:val="00804187"/>
    <w:rsid w:val="00814006"/>
    <w:rsid w:val="00822167"/>
    <w:rsid w:val="0082343A"/>
    <w:rsid w:val="00825689"/>
    <w:rsid w:val="008272F1"/>
    <w:rsid w:val="00833E3D"/>
    <w:rsid w:val="00852F40"/>
    <w:rsid w:val="0085601D"/>
    <w:rsid w:val="00857257"/>
    <w:rsid w:val="00863CD2"/>
    <w:rsid w:val="00872D0F"/>
    <w:rsid w:val="0087760E"/>
    <w:rsid w:val="008856E7"/>
    <w:rsid w:val="008A0BE6"/>
    <w:rsid w:val="008A17D4"/>
    <w:rsid w:val="008A46F8"/>
    <w:rsid w:val="008A6441"/>
    <w:rsid w:val="008B0261"/>
    <w:rsid w:val="008C50D4"/>
    <w:rsid w:val="008C6011"/>
    <w:rsid w:val="008D06BE"/>
    <w:rsid w:val="008D370B"/>
    <w:rsid w:val="008D582F"/>
    <w:rsid w:val="008D7608"/>
    <w:rsid w:val="008F464D"/>
    <w:rsid w:val="008F487A"/>
    <w:rsid w:val="00901809"/>
    <w:rsid w:val="0092544C"/>
    <w:rsid w:val="00930D52"/>
    <w:rsid w:val="00932583"/>
    <w:rsid w:val="00950FA4"/>
    <w:rsid w:val="00964E66"/>
    <w:rsid w:val="009728CC"/>
    <w:rsid w:val="00975293"/>
    <w:rsid w:val="00982870"/>
    <w:rsid w:val="009829E5"/>
    <w:rsid w:val="00984411"/>
    <w:rsid w:val="009931AB"/>
    <w:rsid w:val="009A352B"/>
    <w:rsid w:val="009B2DE1"/>
    <w:rsid w:val="009B4C78"/>
    <w:rsid w:val="009E1F3F"/>
    <w:rsid w:val="009E3706"/>
    <w:rsid w:val="009E3801"/>
    <w:rsid w:val="009F3C67"/>
    <w:rsid w:val="00A12EAB"/>
    <w:rsid w:val="00A15AF4"/>
    <w:rsid w:val="00A17D0E"/>
    <w:rsid w:val="00A2058F"/>
    <w:rsid w:val="00A216B7"/>
    <w:rsid w:val="00A3005F"/>
    <w:rsid w:val="00A33A56"/>
    <w:rsid w:val="00A347A9"/>
    <w:rsid w:val="00A34861"/>
    <w:rsid w:val="00A45C3B"/>
    <w:rsid w:val="00A46C63"/>
    <w:rsid w:val="00A50C7A"/>
    <w:rsid w:val="00A55F65"/>
    <w:rsid w:val="00A62336"/>
    <w:rsid w:val="00A63779"/>
    <w:rsid w:val="00A711F3"/>
    <w:rsid w:val="00A82908"/>
    <w:rsid w:val="00A849E5"/>
    <w:rsid w:val="00A968CC"/>
    <w:rsid w:val="00AB46CD"/>
    <w:rsid w:val="00AD3AC8"/>
    <w:rsid w:val="00AD4181"/>
    <w:rsid w:val="00B303E1"/>
    <w:rsid w:val="00B30438"/>
    <w:rsid w:val="00B40554"/>
    <w:rsid w:val="00B44416"/>
    <w:rsid w:val="00B46362"/>
    <w:rsid w:val="00B549A2"/>
    <w:rsid w:val="00B63505"/>
    <w:rsid w:val="00B82F94"/>
    <w:rsid w:val="00B87DA0"/>
    <w:rsid w:val="00B94D8F"/>
    <w:rsid w:val="00B97B5D"/>
    <w:rsid w:val="00BA2840"/>
    <w:rsid w:val="00BB220C"/>
    <w:rsid w:val="00BB2D25"/>
    <w:rsid w:val="00BB4CE5"/>
    <w:rsid w:val="00BB5B2E"/>
    <w:rsid w:val="00BC58BB"/>
    <w:rsid w:val="00BD58DF"/>
    <w:rsid w:val="00BE3D5C"/>
    <w:rsid w:val="00BF77C4"/>
    <w:rsid w:val="00C01567"/>
    <w:rsid w:val="00C20262"/>
    <w:rsid w:val="00C2362D"/>
    <w:rsid w:val="00C23A37"/>
    <w:rsid w:val="00C30173"/>
    <w:rsid w:val="00C34D35"/>
    <w:rsid w:val="00C3645C"/>
    <w:rsid w:val="00C36AE2"/>
    <w:rsid w:val="00C37AAD"/>
    <w:rsid w:val="00C41CE5"/>
    <w:rsid w:val="00C4289C"/>
    <w:rsid w:val="00C43309"/>
    <w:rsid w:val="00C51AE7"/>
    <w:rsid w:val="00C52BDC"/>
    <w:rsid w:val="00C52EA3"/>
    <w:rsid w:val="00C5327D"/>
    <w:rsid w:val="00C5583B"/>
    <w:rsid w:val="00C61EBF"/>
    <w:rsid w:val="00C655C5"/>
    <w:rsid w:val="00C71598"/>
    <w:rsid w:val="00C72853"/>
    <w:rsid w:val="00C74835"/>
    <w:rsid w:val="00CA1025"/>
    <w:rsid w:val="00CA422E"/>
    <w:rsid w:val="00CD0E74"/>
    <w:rsid w:val="00CE2F21"/>
    <w:rsid w:val="00CF034C"/>
    <w:rsid w:val="00CF3D87"/>
    <w:rsid w:val="00CF656A"/>
    <w:rsid w:val="00D03403"/>
    <w:rsid w:val="00D063F5"/>
    <w:rsid w:val="00D32B5D"/>
    <w:rsid w:val="00D33864"/>
    <w:rsid w:val="00D3782F"/>
    <w:rsid w:val="00D41EC8"/>
    <w:rsid w:val="00D4380C"/>
    <w:rsid w:val="00D51C33"/>
    <w:rsid w:val="00D825FF"/>
    <w:rsid w:val="00D94EC7"/>
    <w:rsid w:val="00DB0563"/>
    <w:rsid w:val="00DD072B"/>
    <w:rsid w:val="00DD7B75"/>
    <w:rsid w:val="00DE74F3"/>
    <w:rsid w:val="00DF22A8"/>
    <w:rsid w:val="00DF4438"/>
    <w:rsid w:val="00E02D7E"/>
    <w:rsid w:val="00E03781"/>
    <w:rsid w:val="00E049AE"/>
    <w:rsid w:val="00E0692D"/>
    <w:rsid w:val="00E11A3B"/>
    <w:rsid w:val="00E124F3"/>
    <w:rsid w:val="00E17143"/>
    <w:rsid w:val="00E210DA"/>
    <w:rsid w:val="00E30D1B"/>
    <w:rsid w:val="00E3342D"/>
    <w:rsid w:val="00E41A2A"/>
    <w:rsid w:val="00E52E3E"/>
    <w:rsid w:val="00E54885"/>
    <w:rsid w:val="00E55940"/>
    <w:rsid w:val="00E63F9A"/>
    <w:rsid w:val="00E8545F"/>
    <w:rsid w:val="00E86B7B"/>
    <w:rsid w:val="00E908C8"/>
    <w:rsid w:val="00E97B0B"/>
    <w:rsid w:val="00EA4689"/>
    <w:rsid w:val="00EC2200"/>
    <w:rsid w:val="00ED0B24"/>
    <w:rsid w:val="00ED5674"/>
    <w:rsid w:val="00ED6E75"/>
    <w:rsid w:val="00F01D7E"/>
    <w:rsid w:val="00F11103"/>
    <w:rsid w:val="00F12D86"/>
    <w:rsid w:val="00F131BE"/>
    <w:rsid w:val="00F142AE"/>
    <w:rsid w:val="00F217F2"/>
    <w:rsid w:val="00F2386A"/>
    <w:rsid w:val="00F35441"/>
    <w:rsid w:val="00F40FD1"/>
    <w:rsid w:val="00F41661"/>
    <w:rsid w:val="00F433CE"/>
    <w:rsid w:val="00F46450"/>
    <w:rsid w:val="00F5302A"/>
    <w:rsid w:val="00F55AB1"/>
    <w:rsid w:val="00F56F5B"/>
    <w:rsid w:val="00F62D4E"/>
    <w:rsid w:val="00F63D9D"/>
    <w:rsid w:val="00F65BBC"/>
    <w:rsid w:val="00F71692"/>
    <w:rsid w:val="00F73B51"/>
    <w:rsid w:val="00F802E7"/>
    <w:rsid w:val="00F874A8"/>
    <w:rsid w:val="00FA1DF1"/>
    <w:rsid w:val="00FA35FF"/>
    <w:rsid w:val="00FA4159"/>
    <w:rsid w:val="00FB5788"/>
    <w:rsid w:val="00FB5C40"/>
    <w:rsid w:val="00FC07C0"/>
    <w:rsid w:val="00FD5668"/>
    <w:rsid w:val="00FE2EC9"/>
    <w:rsid w:val="00FE71B6"/>
    <w:rsid w:val="00FE74C9"/>
    <w:rsid w:val="00FF0649"/>
    <w:rsid w:val="00FF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10806B"/>
  <w15:chartTrackingRefBased/>
  <w15:docId w15:val="{F9E60277-22D7-487A-ACD7-9106A21A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eastAsia="Times New Roman"/>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auto"/>
      <w:u w:val="single"/>
    </w:rPr>
  </w:style>
  <w:style w:type="character" w:customStyle="1" w:styleId="Footnote">
    <w:name w:val="Footnote_"/>
    <w:link w:val="Footnote0"/>
    <w:locked/>
    <w:rPr>
      <w:rFonts w:ascii="Times New Roman" w:hAnsi="Times New Roman" w:cs="Times New Roman"/>
      <w:b/>
      <w:bCs/>
      <w:sz w:val="17"/>
      <w:szCs w:val="17"/>
      <w:u w:val="none"/>
    </w:rPr>
  </w:style>
  <w:style w:type="character" w:customStyle="1" w:styleId="Footnote2">
    <w:name w:val="Footnote (2)_"/>
    <w:link w:val="Footnote21"/>
    <w:locked/>
    <w:rPr>
      <w:rFonts w:ascii="Times New Roman" w:hAnsi="Times New Roman" w:cs="Times New Roman"/>
      <w:b/>
      <w:bCs/>
      <w:sz w:val="21"/>
      <w:szCs w:val="21"/>
      <w:u w:val="none"/>
    </w:rPr>
  </w:style>
  <w:style w:type="character" w:customStyle="1" w:styleId="Footnote2Italic">
    <w:name w:val="Footnote (2) + Italic"/>
    <w:rPr>
      <w:rFonts w:ascii="Times New Roman" w:hAnsi="Times New Roman" w:cs="Times New Roman"/>
      <w:b/>
      <w:bCs/>
      <w:i/>
      <w:iCs/>
      <w:sz w:val="21"/>
      <w:szCs w:val="21"/>
      <w:u w:val="none"/>
    </w:rPr>
  </w:style>
  <w:style w:type="character" w:customStyle="1" w:styleId="Footnote20">
    <w:name w:val="Footnote (2)"/>
    <w:rPr>
      <w:rFonts w:ascii="Times New Roman" w:hAnsi="Times New Roman" w:cs="Times New Roman"/>
      <w:b/>
      <w:bCs/>
      <w:sz w:val="21"/>
      <w:szCs w:val="21"/>
      <w:u w:val="single"/>
    </w:rPr>
  </w:style>
  <w:style w:type="character" w:customStyle="1" w:styleId="Footnote3">
    <w:name w:val="Footnote (3)_"/>
    <w:link w:val="Footnote30"/>
    <w:locked/>
    <w:rPr>
      <w:rFonts w:ascii="Times New Roman" w:hAnsi="Times New Roman" w:cs="Times New Roman"/>
      <w:b/>
      <w:bCs/>
      <w:i/>
      <w:iCs/>
      <w:sz w:val="21"/>
      <w:szCs w:val="21"/>
      <w:u w:val="none"/>
    </w:rPr>
  </w:style>
  <w:style w:type="character" w:customStyle="1" w:styleId="Bodytext2">
    <w:name w:val="Body text (2)_"/>
    <w:link w:val="Bodytext20"/>
    <w:locked/>
    <w:rPr>
      <w:rFonts w:ascii="Times New Roman" w:hAnsi="Times New Roman" w:cs="Times New Roman"/>
      <w:b/>
      <w:bCs/>
      <w:sz w:val="26"/>
      <w:szCs w:val="26"/>
      <w:u w:val="none"/>
    </w:rPr>
  </w:style>
  <w:style w:type="character" w:customStyle="1" w:styleId="Headerorfooter">
    <w:name w:val="Header or footer_"/>
    <w:link w:val="Headerorfooter1"/>
    <w:locked/>
    <w:rPr>
      <w:rFonts w:ascii="Times New Roman" w:hAnsi="Times New Roman" w:cs="Times New Roman"/>
      <w:b/>
      <w:bCs/>
      <w:sz w:val="22"/>
      <w:szCs w:val="22"/>
      <w:u w:val="none"/>
    </w:rPr>
  </w:style>
  <w:style w:type="character" w:customStyle="1" w:styleId="Headerorfooter10pt">
    <w:name w:val="Header or footer + 10 pt"/>
    <w:aliases w:val="Not Bold"/>
    <w:rPr>
      <w:rFonts w:ascii="Times New Roman" w:hAnsi="Times New Roman" w:cs="Times New Roman"/>
      <w:b/>
      <w:bCs/>
      <w:noProof/>
      <w:sz w:val="20"/>
      <w:szCs w:val="20"/>
      <w:u w:val="none"/>
    </w:rPr>
  </w:style>
  <w:style w:type="character" w:customStyle="1" w:styleId="Bodytext3">
    <w:name w:val="Body text (3)_"/>
    <w:link w:val="Bodytext30"/>
    <w:locked/>
    <w:rPr>
      <w:rFonts w:ascii="Times New Roman" w:hAnsi="Times New Roman" w:cs="Times New Roman"/>
      <w:i/>
      <w:iCs/>
      <w:sz w:val="26"/>
      <w:szCs w:val="26"/>
      <w:u w:val="none"/>
    </w:rPr>
  </w:style>
  <w:style w:type="character" w:customStyle="1" w:styleId="Bodytext3NotItalic">
    <w:name w:val="Body text (3) + Not Italic"/>
    <w:basedOn w:val="Bodytext3"/>
    <w:rPr>
      <w:rFonts w:ascii="Times New Roman" w:hAnsi="Times New Roman" w:cs="Times New Roman"/>
      <w:i/>
      <w:iCs/>
      <w:sz w:val="26"/>
      <w:szCs w:val="26"/>
      <w:u w:val="none"/>
    </w:rPr>
  </w:style>
  <w:style w:type="character" w:customStyle="1" w:styleId="Bodytext">
    <w:name w:val="Body text_"/>
    <w:link w:val="Bodytext1"/>
    <w:locked/>
    <w:rPr>
      <w:rFonts w:ascii="Times New Roman" w:hAnsi="Times New Roman" w:cs="Times New Roman"/>
      <w:sz w:val="26"/>
      <w:szCs w:val="26"/>
      <w:u w:val="none"/>
    </w:rPr>
  </w:style>
  <w:style w:type="character" w:customStyle="1" w:styleId="Headerorfooter105pt">
    <w:name w:val="Header or footer + 10.5 pt"/>
    <w:rPr>
      <w:rFonts w:ascii="Times New Roman" w:hAnsi="Times New Roman" w:cs="Times New Roman"/>
      <w:b/>
      <w:bCs/>
      <w:sz w:val="21"/>
      <w:szCs w:val="21"/>
      <w:u w:val="none"/>
    </w:rPr>
  </w:style>
  <w:style w:type="character" w:customStyle="1" w:styleId="BodytextItalic">
    <w:name w:val="Body text + Italic"/>
    <w:rPr>
      <w:rFonts w:ascii="Times New Roman" w:hAnsi="Times New Roman" w:cs="Times New Roman"/>
      <w:i/>
      <w:iCs/>
      <w:sz w:val="26"/>
      <w:szCs w:val="26"/>
      <w:u w:val="none"/>
    </w:rPr>
  </w:style>
  <w:style w:type="character" w:customStyle="1" w:styleId="Bodytext2NotBold">
    <w:name w:val="Body text (2) + Not Bold"/>
    <w:basedOn w:val="Bodytext2"/>
    <w:rPr>
      <w:rFonts w:ascii="Times New Roman" w:hAnsi="Times New Roman" w:cs="Times New Roman"/>
      <w:b/>
      <w:bCs/>
      <w:sz w:val="26"/>
      <w:szCs w:val="26"/>
      <w:u w:val="none"/>
    </w:rPr>
  </w:style>
  <w:style w:type="character" w:customStyle="1" w:styleId="Bodytext4">
    <w:name w:val="Body text (4)_"/>
    <w:link w:val="Bodytext40"/>
    <w:locked/>
    <w:rPr>
      <w:rFonts w:ascii="Times New Roman" w:hAnsi="Times New Roman" w:cs="Times New Roman"/>
      <w:b/>
      <w:bCs/>
      <w:sz w:val="27"/>
      <w:szCs w:val="27"/>
      <w:u w:val="none"/>
    </w:rPr>
  </w:style>
  <w:style w:type="character" w:customStyle="1" w:styleId="Bodytext413pt">
    <w:name w:val="Body text (4) + 13 pt"/>
    <w:rPr>
      <w:rFonts w:ascii="Times New Roman" w:hAnsi="Times New Roman" w:cs="Times New Roman"/>
      <w:b/>
      <w:bCs/>
      <w:sz w:val="26"/>
      <w:szCs w:val="26"/>
      <w:u w:val="none"/>
    </w:rPr>
  </w:style>
  <w:style w:type="character" w:customStyle="1" w:styleId="BodytextExact">
    <w:name w:val="Body text Exact"/>
    <w:rPr>
      <w:rFonts w:ascii="Times New Roman" w:hAnsi="Times New Roman" w:cs="Times New Roman"/>
      <w:spacing w:val="-2"/>
      <w:u w:val="none"/>
    </w:rPr>
  </w:style>
  <w:style w:type="character" w:customStyle="1" w:styleId="BodytextSpacing1ptExact">
    <w:name w:val="Body text + Spacing 1 pt Exact"/>
    <w:rPr>
      <w:rFonts w:ascii="Times New Roman" w:hAnsi="Times New Roman" w:cs="Times New Roman"/>
      <w:spacing w:val="22"/>
      <w:sz w:val="24"/>
      <w:szCs w:val="24"/>
      <w:u w:val="none"/>
    </w:rPr>
  </w:style>
  <w:style w:type="character" w:customStyle="1" w:styleId="Bodytext5">
    <w:name w:val="Body text (5)_"/>
    <w:link w:val="Bodytext51"/>
    <w:locked/>
    <w:rPr>
      <w:rFonts w:ascii="Times New Roman" w:hAnsi="Times New Roman" w:cs="Times New Roman"/>
      <w:b/>
      <w:bCs/>
      <w:i/>
      <w:iCs/>
      <w:sz w:val="21"/>
      <w:szCs w:val="21"/>
      <w:u w:val="none"/>
    </w:rPr>
  </w:style>
  <w:style w:type="character" w:customStyle="1" w:styleId="Bodytext6">
    <w:name w:val="Body text (6)_"/>
    <w:link w:val="Bodytext60"/>
    <w:locked/>
    <w:rPr>
      <w:rFonts w:ascii="Times New Roman" w:hAnsi="Times New Roman" w:cs="Times New Roman"/>
      <w:sz w:val="21"/>
      <w:szCs w:val="21"/>
      <w:u w:val="none"/>
    </w:rPr>
  </w:style>
  <w:style w:type="character" w:customStyle="1" w:styleId="Bodytext611pt">
    <w:name w:val="Body text (6) + 11 pt"/>
    <w:aliases w:val="Italic"/>
    <w:rPr>
      <w:rFonts w:ascii="Times New Roman" w:hAnsi="Times New Roman" w:cs="Times New Roman"/>
      <w:i/>
      <w:iCs/>
      <w:noProof/>
      <w:sz w:val="22"/>
      <w:szCs w:val="22"/>
      <w:u w:val="none"/>
    </w:rPr>
  </w:style>
  <w:style w:type="character" w:customStyle="1" w:styleId="Picturecaption">
    <w:name w:val="Picture caption_"/>
    <w:link w:val="Picturecaption0"/>
    <w:locked/>
    <w:rPr>
      <w:rFonts w:ascii="Times New Roman" w:hAnsi="Times New Roman" w:cs="Times New Roman"/>
      <w:sz w:val="26"/>
      <w:szCs w:val="26"/>
      <w:u w:val="none"/>
    </w:rPr>
  </w:style>
  <w:style w:type="character" w:customStyle="1" w:styleId="Headerorfooter9pt">
    <w:name w:val="Header or footer + 9 pt"/>
    <w:aliases w:val="Not Bold5"/>
    <w:rPr>
      <w:rFonts w:ascii="Times New Roman" w:hAnsi="Times New Roman" w:cs="Times New Roman"/>
      <w:b/>
      <w:bCs/>
      <w:noProof/>
      <w:sz w:val="18"/>
      <w:szCs w:val="18"/>
      <w:u w:val="none"/>
    </w:rPr>
  </w:style>
  <w:style w:type="character" w:customStyle="1" w:styleId="Bodytext7">
    <w:name w:val="Body text (7)_"/>
    <w:link w:val="Bodytext71"/>
    <w:locked/>
    <w:rPr>
      <w:rFonts w:ascii="Times New Roman" w:hAnsi="Times New Roman" w:cs="Times New Roman"/>
      <w:b/>
      <w:bCs/>
      <w:sz w:val="21"/>
      <w:szCs w:val="21"/>
      <w:u w:val="none"/>
    </w:rPr>
  </w:style>
  <w:style w:type="character" w:customStyle="1" w:styleId="Headerorfooter0">
    <w:name w:val="Header or footer"/>
    <w:basedOn w:val="Headerorfooter"/>
    <w:rPr>
      <w:rFonts w:ascii="Times New Roman" w:hAnsi="Times New Roman" w:cs="Times New Roman"/>
      <w:b/>
      <w:bCs/>
      <w:sz w:val="22"/>
      <w:szCs w:val="22"/>
      <w:u w:val="none"/>
    </w:rPr>
  </w:style>
  <w:style w:type="character" w:customStyle="1" w:styleId="Bodytext5NotItalic">
    <w:name w:val="Body text (5) + Not Italic"/>
    <w:basedOn w:val="Bodytext5"/>
    <w:rPr>
      <w:rFonts w:ascii="Times New Roman" w:hAnsi="Times New Roman" w:cs="Times New Roman"/>
      <w:b/>
      <w:bCs/>
      <w:i/>
      <w:iCs/>
      <w:sz w:val="21"/>
      <w:szCs w:val="21"/>
      <w:u w:val="none"/>
    </w:rPr>
  </w:style>
  <w:style w:type="character" w:customStyle="1" w:styleId="Bodytext8">
    <w:name w:val="Body text (8)_"/>
    <w:link w:val="Bodytext80"/>
    <w:locked/>
    <w:rPr>
      <w:rFonts w:ascii="Times New Roman" w:hAnsi="Times New Roman" w:cs="Times New Roman"/>
      <w:i/>
      <w:iCs/>
      <w:sz w:val="22"/>
      <w:szCs w:val="22"/>
      <w:u w:val="none"/>
    </w:rPr>
  </w:style>
  <w:style w:type="character" w:customStyle="1" w:styleId="Tablecaption">
    <w:name w:val="Table caption_"/>
    <w:link w:val="Tablecaption0"/>
    <w:locked/>
    <w:rPr>
      <w:rFonts w:ascii="Times New Roman" w:hAnsi="Times New Roman" w:cs="Times New Roman"/>
      <w:b/>
      <w:bCs/>
      <w:sz w:val="17"/>
      <w:szCs w:val="17"/>
      <w:u w:val="none"/>
    </w:rPr>
  </w:style>
  <w:style w:type="character" w:customStyle="1" w:styleId="Bodytext105pt">
    <w:name w:val="Body text + 10.5 pt"/>
    <w:rPr>
      <w:rFonts w:ascii="Times New Roman" w:hAnsi="Times New Roman" w:cs="Times New Roman"/>
      <w:sz w:val="21"/>
      <w:szCs w:val="21"/>
      <w:u w:val="none"/>
    </w:rPr>
  </w:style>
  <w:style w:type="character" w:customStyle="1" w:styleId="Bodytext105pt4">
    <w:name w:val="Body text + 10.5 pt4"/>
    <w:aliases w:val="Bold"/>
    <w:rPr>
      <w:rFonts w:ascii="Times New Roman" w:hAnsi="Times New Roman" w:cs="Times New Roman"/>
      <w:b/>
      <w:bCs/>
      <w:sz w:val="21"/>
      <w:szCs w:val="21"/>
      <w:u w:val="none"/>
    </w:rPr>
  </w:style>
  <w:style w:type="character" w:customStyle="1" w:styleId="Bodytext11pt">
    <w:name w:val="Body text + 11 pt"/>
    <w:aliases w:val="Italic5"/>
    <w:rPr>
      <w:rFonts w:ascii="Times New Roman" w:hAnsi="Times New Roman" w:cs="Times New Roman"/>
      <w:i/>
      <w:iCs/>
      <w:sz w:val="22"/>
      <w:szCs w:val="22"/>
      <w:u w:val="none"/>
    </w:rPr>
  </w:style>
  <w:style w:type="character" w:customStyle="1" w:styleId="Bodytext105pt3">
    <w:name w:val="Body text + 10.5 pt3"/>
    <w:aliases w:val="Bold5,Italic4"/>
    <w:rPr>
      <w:rFonts w:ascii="Times New Roman" w:hAnsi="Times New Roman" w:cs="Times New Roman"/>
      <w:b/>
      <w:bCs/>
      <w:i/>
      <w:iCs/>
      <w:sz w:val="21"/>
      <w:szCs w:val="21"/>
      <w:u w:val="none"/>
    </w:rPr>
  </w:style>
  <w:style w:type="character" w:customStyle="1" w:styleId="Bodytext9">
    <w:name w:val="Body text (9)_"/>
    <w:link w:val="Bodytext90"/>
    <w:locked/>
    <w:rPr>
      <w:rFonts w:ascii="Times New Roman" w:hAnsi="Times New Roman" w:cs="Times New Roman"/>
      <w:b/>
      <w:bCs/>
      <w:sz w:val="23"/>
      <w:szCs w:val="23"/>
      <w:u w:val="none"/>
    </w:rPr>
  </w:style>
  <w:style w:type="character" w:customStyle="1" w:styleId="Bodytext10">
    <w:name w:val="Body text (10)_"/>
    <w:link w:val="Bodytext100"/>
    <w:locked/>
    <w:rPr>
      <w:rFonts w:ascii="Times New Roman" w:hAnsi="Times New Roman" w:cs="Times New Roman"/>
      <w:b/>
      <w:bCs/>
      <w:sz w:val="17"/>
      <w:szCs w:val="17"/>
      <w:u w:val="none"/>
    </w:rPr>
  </w:style>
  <w:style w:type="character" w:customStyle="1" w:styleId="Bodytext10NotBold">
    <w:name w:val="Body text (10) + Not Bold"/>
    <w:aliases w:val="Italic3"/>
    <w:rPr>
      <w:rFonts w:ascii="Times New Roman" w:hAnsi="Times New Roman" w:cs="Times New Roman"/>
      <w:b/>
      <w:bCs/>
      <w:i/>
      <w:iCs/>
      <w:noProof/>
      <w:sz w:val="17"/>
      <w:szCs w:val="17"/>
      <w:u w:val="none"/>
    </w:rPr>
  </w:style>
  <w:style w:type="character" w:customStyle="1" w:styleId="Bodytext10NotBold1">
    <w:name w:val="Body text (10) + Not Bold1"/>
    <w:aliases w:val="Spacing -1 pt"/>
    <w:rPr>
      <w:rFonts w:ascii="Times New Roman" w:hAnsi="Times New Roman" w:cs="Times New Roman"/>
      <w:b/>
      <w:bCs/>
      <w:spacing w:val="-20"/>
      <w:sz w:val="17"/>
      <w:szCs w:val="17"/>
      <w:u w:val="none"/>
    </w:rPr>
  </w:style>
  <w:style w:type="character" w:customStyle="1" w:styleId="Bodytext9105pt">
    <w:name w:val="Body text (9) + 10.5 pt"/>
    <w:rPr>
      <w:rFonts w:ascii="Times New Roman" w:hAnsi="Times New Roman" w:cs="Times New Roman"/>
      <w:b/>
      <w:bCs/>
      <w:sz w:val="21"/>
      <w:szCs w:val="21"/>
      <w:u w:val="none"/>
    </w:rPr>
  </w:style>
  <w:style w:type="character" w:customStyle="1" w:styleId="Bodytext5115pt">
    <w:name w:val="Body text (5) + 11.5 pt"/>
    <w:aliases w:val="Not Italic"/>
    <w:rPr>
      <w:rFonts w:ascii="Times New Roman" w:hAnsi="Times New Roman" w:cs="Times New Roman"/>
      <w:b/>
      <w:bCs/>
      <w:i/>
      <w:iCs/>
      <w:sz w:val="23"/>
      <w:szCs w:val="23"/>
      <w:u w:val="none"/>
    </w:rPr>
  </w:style>
  <w:style w:type="character" w:customStyle="1" w:styleId="Bodytext78pt">
    <w:name w:val="Body text (7) + 8 pt"/>
    <w:aliases w:val="Not Bold4"/>
    <w:rPr>
      <w:rFonts w:ascii="Times New Roman" w:hAnsi="Times New Roman" w:cs="Times New Roman"/>
      <w:b/>
      <w:bCs/>
      <w:sz w:val="16"/>
      <w:szCs w:val="16"/>
      <w:u w:val="none"/>
    </w:rPr>
  </w:style>
  <w:style w:type="character" w:customStyle="1" w:styleId="Bodytext78pt1">
    <w:name w:val="Body text (7) + 8 pt1"/>
    <w:aliases w:val="Not Bold3"/>
    <w:rPr>
      <w:rFonts w:ascii="Times New Roman" w:hAnsi="Times New Roman" w:cs="Times New Roman"/>
      <w:b/>
      <w:bCs/>
      <w:noProof/>
      <w:sz w:val="16"/>
      <w:szCs w:val="16"/>
      <w:u w:val="none"/>
    </w:rPr>
  </w:style>
  <w:style w:type="character" w:customStyle="1" w:styleId="Bodytext713pt">
    <w:name w:val="Body text (7) + 13 pt"/>
    <w:rPr>
      <w:rFonts w:ascii="Times New Roman" w:hAnsi="Times New Roman" w:cs="Times New Roman"/>
      <w:b/>
      <w:bCs/>
      <w:sz w:val="26"/>
      <w:szCs w:val="26"/>
      <w:u w:val="none"/>
    </w:rPr>
  </w:style>
  <w:style w:type="character" w:customStyle="1" w:styleId="Headerorfooter2">
    <w:name w:val="Header or footer2"/>
    <w:rPr>
      <w:rFonts w:ascii="Times New Roman" w:hAnsi="Times New Roman" w:cs="Times New Roman"/>
      <w:b/>
      <w:bCs/>
      <w:sz w:val="22"/>
      <w:szCs w:val="22"/>
      <w:u w:val="single"/>
    </w:rPr>
  </w:style>
  <w:style w:type="character" w:customStyle="1" w:styleId="Bodytext2SmallCaps">
    <w:name w:val="Body text (2) + Small Caps"/>
    <w:rPr>
      <w:rFonts w:ascii="Times New Roman" w:hAnsi="Times New Roman" w:cs="Times New Roman"/>
      <w:b/>
      <w:bCs/>
      <w:smallCaps/>
      <w:sz w:val="26"/>
      <w:szCs w:val="26"/>
      <w:u w:val="none"/>
    </w:rPr>
  </w:style>
  <w:style w:type="character" w:customStyle="1" w:styleId="Bodytext713pt1">
    <w:name w:val="Body text (7) + 13 pt1"/>
    <w:rPr>
      <w:rFonts w:ascii="Times New Roman" w:hAnsi="Times New Roman" w:cs="Times New Roman"/>
      <w:b/>
      <w:bCs/>
      <w:sz w:val="26"/>
      <w:szCs w:val="26"/>
      <w:u w:val="none"/>
    </w:rPr>
  </w:style>
  <w:style w:type="character" w:customStyle="1" w:styleId="Bodytext11">
    <w:name w:val="Body text (11)_"/>
    <w:link w:val="Bodytext111"/>
    <w:locked/>
    <w:rPr>
      <w:rFonts w:ascii="Times New Roman" w:hAnsi="Times New Roman" w:cs="Times New Roman"/>
      <w:b/>
      <w:bCs/>
      <w:sz w:val="27"/>
      <w:szCs w:val="27"/>
      <w:u w:val="none"/>
    </w:rPr>
  </w:style>
  <w:style w:type="character" w:customStyle="1" w:styleId="Bodytext110">
    <w:name w:val="Body text (11)"/>
    <w:basedOn w:val="Bodytext11"/>
    <w:rPr>
      <w:rFonts w:ascii="Times New Roman" w:hAnsi="Times New Roman" w:cs="Times New Roman"/>
      <w:b/>
      <w:bCs/>
      <w:sz w:val="27"/>
      <w:szCs w:val="27"/>
      <w:u w:val="none"/>
    </w:rPr>
  </w:style>
  <w:style w:type="character" w:customStyle="1" w:styleId="Bodytext1113pt">
    <w:name w:val="Body text (11) + 13 pt"/>
    <w:rPr>
      <w:rFonts w:ascii="Times New Roman" w:hAnsi="Times New Roman" w:cs="Times New Roman"/>
      <w:b/>
      <w:bCs/>
      <w:sz w:val="26"/>
      <w:szCs w:val="26"/>
      <w:u w:val="none"/>
    </w:rPr>
  </w:style>
  <w:style w:type="character" w:customStyle="1" w:styleId="Bodytext70">
    <w:name w:val="Body text (7)"/>
    <w:rPr>
      <w:rFonts w:ascii="Times New Roman" w:hAnsi="Times New Roman" w:cs="Times New Roman"/>
      <w:b/>
      <w:bCs/>
      <w:sz w:val="21"/>
      <w:szCs w:val="21"/>
      <w:u w:val="single"/>
    </w:rPr>
  </w:style>
  <w:style w:type="character" w:customStyle="1" w:styleId="Bodytext2135pt">
    <w:name w:val="Body text (2) + 13.5 pt"/>
    <w:rPr>
      <w:rFonts w:ascii="Times New Roman" w:hAnsi="Times New Roman" w:cs="Times New Roman"/>
      <w:b/>
      <w:bCs/>
      <w:sz w:val="27"/>
      <w:szCs w:val="27"/>
      <w:u w:val="none"/>
    </w:rPr>
  </w:style>
  <w:style w:type="character" w:customStyle="1" w:styleId="Tablecaption2">
    <w:name w:val="Table caption (2)_"/>
    <w:link w:val="Tablecaption20"/>
    <w:locked/>
    <w:rPr>
      <w:rFonts w:ascii="Times New Roman" w:hAnsi="Times New Roman" w:cs="Times New Roman"/>
      <w:b/>
      <w:bCs/>
      <w:sz w:val="21"/>
      <w:szCs w:val="21"/>
      <w:u w:val="none"/>
    </w:rPr>
  </w:style>
  <w:style w:type="character" w:customStyle="1" w:styleId="Bodytext5Exact">
    <w:name w:val="Body text (5) Exact"/>
    <w:rPr>
      <w:rFonts w:ascii="Times New Roman" w:hAnsi="Times New Roman" w:cs="Times New Roman"/>
      <w:b/>
      <w:bCs/>
      <w:i/>
      <w:iCs/>
      <w:spacing w:val="-4"/>
      <w:sz w:val="20"/>
      <w:szCs w:val="20"/>
      <w:u w:val="none"/>
    </w:rPr>
  </w:style>
  <w:style w:type="character" w:customStyle="1" w:styleId="Bodytext5NotItalicExact">
    <w:name w:val="Body text (5) + Not Italic Exact"/>
    <w:rPr>
      <w:rFonts w:ascii="Times New Roman" w:hAnsi="Times New Roman" w:cs="Times New Roman"/>
      <w:b/>
      <w:bCs/>
      <w:i/>
      <w:iCs/>
      <w:spacing w:val="-4"/>
      <w:sz w:val="20"/>
      <w:szCs w:val="20"/>
      <w:u w:val="none"/>
    </w:rPr>
  </w:style>
  <w:style w:type="character" w:customStyle="1" w:styleId="Bodytext12">
    <w:name w:val="Body text (12)_"/>
    <w:link w:val="Bodytext120"/>
    <w:locked/>
    <w:rPr>
      <w:rFonts w:ascii="Times New Roman" w:hAnsi="Times New Roman" w:cs="Times New Roman"/>
      <w:b/>
      <w:bCs/>
      <w:spacing w:val="-10"/>
      <w:u w:val="none"/>
    </w:rPr>
  </w:style>
  <w:style w:type="character" w:customStyle="1" w:styleId="Bodytext7Italic">
    <w:name w:val="Body text (7) + Italic"/>
    <w:rPr>
      <w:rFonts w:ascii="Times New Roman" w:hAnsi="Times New Roman" w:cs="Times New Roman"/>
      <w:b/>
      <w:bCs/>
      <w:i/>
      <w:iCs/>
      <w:sz w:val="21"/>
      <w:szCs w:val="21"/>
      <w:u w:val="none"/>
    </w:rPr>
  </w:style>
  <w:style w:type="character" w:customStyle="1" w:styleId="Bodytext7Corbel">
    <w:name w:val="Body text (7) + Corbel"/>
    <w:aliases w:val="18.5 pt,Not Bold2"/>
    <w:rPr>
      <w:rFonts w:ascii="Corbel" w:hAnsi="Corbel" w:cs="Corbel"/>
      <w:b/>
      <w:bCs/>
      <w:sz w:val="37"/>
      <w:szCs w:val="37"/>
      <w:u w:val="none"/>
    </w:rPr>
  </w:style>
  <w:style w:type="character" w:customStyle="1" w:styleId="Bodytext7SmallCaps">
    <w:name w:val="Body text (7) + Small Caps"/>
    <w:rPr>
      <w:rFonts w:ascii="Times New Roman" w:hAnsi="Times New Roman" w:cs="Times New Roman"/>
      <w:b/>
      <w:bCs/>
      <w:smallCaps/>
      <w:sz w:val="21"/>
      <w:szCs w:val="21"/>
      <w:u w:val="none"/>
    </w:rPr>
  </w:style>
  <w:style w:type="character" w:customStyle="1" w:styleId="Bodytext7Italic1">
    <w:name w:val="Body text (7) + Italic1"/>
    <w:rPr>
      <w:rFonts w:ascii="Times New Roman" w:hAnsi="Times New Roman" w:cs="Times New Roman"/>
      <w:b/>
      <w:bCs/>
      <w:i/>
      <w:iCs/>
      <w:sz w:val="21"/>
      <w:szCs w:val="21"/>
      <w:u w:val="single"/>
    </w:rPr>
  </w:style>
  <w:style w:type="character" w:customStyle="1" w:styleId="Bodytext2155pt">
    <w:name w:val="Body text (2) + 15.5 pt"/>
    <w:rPr>
      <w:rFonts w:ascii="Times New Roman" w:hAnsi="Times New Roman" w:cs="Times New Roman"/>
      <w:b/>
      <w:bCs/>
      <w:sz w:val="31"/>
      <w:szCs w:val="31"/>
      <w:u w:val="none"/>
    </w:rPr>
  </w:style>
  <w:style w:type="character" w:customStyle="1" w:styleId="Bodytext2105pt">
    <w:name w:val="Body text (2) + 10.5 pt"/>
    <w:rPr>
      <w:rFonts w:ascii="Times New Roman" w:hAnsi="Times New Roman" w:cs="Times New Roman"/>
      <w:b/>
      <w:bCs/>
      <w:sz w:val="21"/>
      <w:szCs w:val="21"/>
      <w:u w:val="none"/>
    </w:rPr>
  </w:style>
  <w:style w:type="character" w:customStyle="1" w:styleId="Bodytext712pt">
    <w:name w:val="Body text (7) + 12 pt"/>
    <w:rPr>
      <w:rFonts w:ascii="Times New Roman" w:hAnsi="Times New Roman" w:cs="Times New Roman"/>
      <w:b/>
      <w:bCs/>
      <w:sz w:val="24"/>
      <w:szCs w:val="24"/>
      <w:u w:val="none"/>
    </w:rPr>
  </w:style>
  <w:style w:type="character" w:customStyle="1" w:styleId="Bodytext3105pt">
    <w:name w:val="Body text (3) + 10.5 pt"/>
    <w:aliases w:val="Bold4"/>
    <w:rPr>
      <w:rFonts w:ascii="Times New Roman" w:hAnsi="Times New Roman" w:cs="Times New Roman"/>
      <w:b/>
      <w:bCs/>
      <w:i/>
      <w:iCs/>
      <w:sz w:val="21"/>
      <w:szCs w:val="21"/>
      <w:u w:val="none"/>
    </w:rPr>
  </w:style>
  <w:style w:type="character" w:customStyle="1" w:styleId="Bodytext785pt">
    <w:name w:val="Body text (7) + 8.5 pt"/>
    <w:rPr>
      <w:rFonts w:ascii="Times New Roman" w:hAnsi="Times New Roman" w:cs="Times New Roman"/>
      <w:b/>
      <w:bCs/>
      <w:sz w:val="17"/>
      <w:szCs w:val="17"/>
      <w:u w:val="none"/>
    </w:rPr>
  </w:style>
  <w:style w:type="character" w:customStyle="1" w:styleId="Bodytext13">
    <w:name w:val="Body text (13)_"/>
    <w:link w:val="Bodytext131"/>
    <w:locked/>
    <w:rPr>
      <w:rFonts w:ascii="Times New Roman" w:hAnsi="Times New Roman" w:cs="Times New Roman"/>
      <w:b/>
      <w:bCs/>
      <w:sz w:val="26"/>
      <w:szCs w:val="26"/>
      <w:u w:val="none"/>
    </w:rPr>
  </w:style>
  <w:style w:type="character" w:customStyle="1" w:styleId="Bodytext14">
    <w:name w:val="Body text (14)_"/>
    <w:link w:val="Bodytext140"/>
    <w:locked/>
    <w:rPr>
      <w:rFonts w:ascii="Times New Roman" w:hAnsi="Times New Roman" w:cs="Times New Roman"/>
      <w:b/>
      <w:bCs/>
      <w:i/>
      <w:iCs/>
      <w:sz w:val="23"/>
      <w:szCs w:val="23"/>
      <w:u w:val="none"/>
    </w:rPr>
  </w:style>
  <w:style w:type="character" w:customStyle="1" w:styleId="Bodytext105pt2">
    <w:name w:val="Body text + 10.5 pt2"/>
    <w:aliases w:val="Bold3"/>
    <w:rPr>
      <w:rFonts w:ascii="Times New Roman" w:hAnsi="Times New Roman" w:cs="Times New Roman"/>
      <w:b/>
      <w:bCs/>
      <w:sz w:val="21"/>
      <w:szCs w:val="21"/>
      <w:u w:val="none"/>
    </w:rPr>
  </w:style>
  <w:style w:type="character" w:customStyle="1" w:styleId="Bodytext513pt">
    <w:name w:val="Body text (5) + 13 pt"/>
    <w:aliases w:val="Not Bold1,Not Italic2"/>
    <w:rPr>
      <w:rFonts w:ascii="Times New Roman" w:hAnsi="Times New Roman" w:cs="Times New Roman"/>
      <w:b/>
      <w:bCs/>
      <w:i/>
      <w:iCs/>
      <w:sz w:val="26"/>
      <w:szCs w:val="26"/>
      <w:u w:val="none"/>
    </w:rPr>
  </w:style>
  <w:style w:type="character" w:customStyle="1" w:styleId="Bodytext1410pt">
    <w:name w:val="Body text (14) + 10 pt"/>
    <w:aliases w:val="Not Italic1"/>
    <w:rPr>
      <w:rFonts w:ascii="Times New Roman" w:hAnsi="Times New Roman" w:cs="Times New Roman"/>
      <w:b/>
      <w:bCs/>
      <w:i/>
      <w:iCs/>
      <w:sz w:val="20"/>
      <w:szCs w:val="20"/>
      <w:u w:val="none"/>
    </w:rPr>
  </w:style>
  <w:style w:type="character" w:customStyle="1" w:styleId="Bodytext7115pt">
    <w:name w:val="Body text (7) + 11.5 pt"/>
    <w:rPr>
      <w:rFonts w:ascii="Times New Roman" w:hAnsi="Times New Roman" w:cs="Times New Roman"/>
      <w:b/>
      <w:bCs/>
      <w:sz w:val="23"/>
      <w:szCs w:val="23"/>
      <w:u w:val="none"/>
    </w:rPr>
  </w:style>
  <w:style w:type="character" w:customStyle="1" w:styleId="Bodytext712pt1">
    <w:name w:val="Body text (7) + 12 pt1"/>
    <w:aliases w:val="Spacing 0 pt"/>
    <w:rPr>
      <w:rFonts w:ascii="Times New Roman" w:hAnsi="Times New Roman" w:cs="Times New Roman"/>
      <w:b/>
      <w:bCs/>
      <w:spacing w:val="-10"/>
      <w:sz w:val="24"/>
      <w:szCs w:val="24"/>
      <w:u w:val="none"/>
    </w:rPr>
  </w:style>
  <w:style w:type="character" w:customStyle="1" w:styleId="Bodytext105pt1">
    <w:name w:val="Body text + 10.5 pt1"/>
    <w:aliases w:val="Bold2,Italic2"/>
    <w:rPr>
      <w:rFonts w:ascii="Times New Roman" w:hAnsi="Times New Roman" w:cs="Times New Roman"/>
      <w:b/>
      <w:bCs/>
      <w:i/>
      <w:iCs/>
      <w:sz w:val="21"/>
      <w:szCs w:val="21"/>
      <w:u w:val="none"/>
    </w:rPr>
  </w:style>
  <w:style w:type="character" w:customStyle="1" w:styleId="Heading1">
    <w:name w:val="Heading #1_"/>
    <w:link w:val="Heading10"/>
    <w:locked/>
    <w:rPr>
      <w:rFonts w:ascii="Times New Roman" w:hAnsi="Times New Roman" w:cs="Times New Roman"/>
      <w:sz w:val="26"/>
      <w:szCs w:val="26"/>
      <w:u w:val="none"/>
    </w:rPr>
  </w:style>
  <w:style w:type="character" w:customStyle="1" w:styleId="Heading1Italic">
    <w:name w:val="Heading #1 + Italic"/>
    <w:rPr>
      <w:rFonts w:ascii="Times New Roman" w:hAnsi="Times New Roman" w:cs="Times New Roman"/>
      <w:i/>
      <w:iCs/>
      <w:sz w:val="26"/>
      <w:szCs w:val="26"/>
      <w:u w:val="none"/>
    </w:rPr>
  </w:style>
  <w:style w:type="character" w:customStyle="1" w:styleId="Heading1105pt">
    <w:name w:val="Heading #1 + 10.5 pt"/>
    <w:aliases w:val="Bold1,Italic1"/>
    <w:rPr>
      <w:rFonts w:ascii="Times New Roman" w:hAnsi="Times New Roman" w:cs="Times New Roman"/>
      <w:b/>
      <w:bCs/>
      <w:i/>
      <w:iCs/>
      <w:sz w:val="21"/>
      <w:szCs w:val="21"/>
      <w:u w:val="none"/>
    </w:rPr>
  </w:style>
  <w:style w:type="character" w:customStyle="1" w:styleId="Bodytext13105pt">
    <w:name w:val="Body text (13) + 10.5 pt"/>
    <w:rPr>
      <w:rFonts w:ascii="Times New Roman" w:hAnsi="Times New Roman" w:cs="Times New Roman"/>
      <w:b/>
      <w:bCs/>
      <w:sz w:val="21"/>
      <w:szCs w:val="21"/>
      <w:u w:val="none"/>
    </w:rPr>
  </w:style>
  <w:style w:type="character" w:customStyle="1" w:styleId="Bodytext1312pt">
    <w:name w:val="Body text (13) + 12 pt"/>
    <w:rPr>
      <w:rFonts w:ascii="Times New Roman" w:hAnsi="Times New Roman" w:cs="Times New Roman"/>
      <w:b/>
      <w:bCs/>
      <w:sz w:val="24"/>
      <w:szCs w:val="24"/>
      <w:u w:val="none"/>
    </w:rPr>
  </w:style>
  <w:style w:type="character" w:customStyle="1" w:styleId="Bodytext130">
    <w:name w:val="Body text (13)"/>
    <w:basedOn w:val="Bodytext13"/>
    <w:rPr>
      <w:rFonts w:ascii="Times New Roman" w:hAnsi="Times New Roman" w:cs="Times New Roman"/>
      <w:b/>
      <w:bCs/>
      <w:sz w:val="26"/>
      <w:szCs w:val="26"/>
      <w:u w:val="none"/>
    </w:rPr>
  </w:style>
  <w:style w:type="character" w:customStyle="1" w:styleId="Bodytext1312pt1">
    <w:name w:val="Body text (13) + 12 pt1"/>
    <w:aliases w:val="Spacing 0 pt1"/>
    <w:rPr>
      <w:rFonts w:ascii="Times New Roman" w:hAnsi="Times New Roman" w:cs="Times New Roman"/>
      <w:b/>
      <w:bCs/>
      <w:spacing w:val="-10"/>
      <w:sz w:val="24"/>
      <w:szCs w:val="24"/>
      <w:u w:val="none"/>
    </w:rPr>
  </w:style>
  <w:style w:type="character" w:customStyle="1" w:styleId="Bodytext50">
    <w:name w:val="Body text (5)"/>
    <w:rPr>
      <w:rFonts w:ascii="Times New Roman" w:hAnsi="Times New Roman" w:cs="Times New Roman"/>
      <w:b/>
      <w:bCs/>
      <w:i/>
      <w:iCs/>
      <w:sz w:val="21"/>
      <w:szCs w:val="21"/>
      <w:u w:val="single"/>
    </w:rPr>
  </w:style>
  <w:style w:type="character" w:customStyle="1" w:styleId="BodyText15">
    <w:name w:val="Body Text1"/>
    <w:basedOn w:val="Bodytext"/>
    <w:rPr>
      <w:rFonts w:ascii="Times New Roman" w:hAnsi="Times New Roman" w:cs="Times New Roman"/>
      <w:sz w:val="26"/>
      <w:szCs w:val="26"/>
      <w:u w:val="none"/>
    </w:rPr>
  </w:style>
  <w:style w:type="character" w:customStyle="1" w:styleId="BodytextBold">
    <w:name w:val="Body text + Bold"/>
    <w:rPr>
      <w:rFonts w:ascii="Times New Roman" w:hAnsi="Times New Roman" w:cs="Times New Roman"/>
      <w:b/>
      <w:bCs/>
      <w:sz w:val="26"/>
      <w:szCs w:val="26"/>
      <w:u w:val="none"/>
    </w:rPr>
  </w:style>
  <w:style w:type="character" w:customStyle="1" w:styleId="Tablecaption3">
    <w:name w:val="Table caption (3)_"/>
    <w:link w:val="Tablecaption30"/>
    <w:locked/>
    <w:rPr>
      <w:rFonts w:ascii="Times New Roman" w:hAnsi="Times New Roman" w:cs="Times New Roman"/>
      <w:b/>
      <w:bCs/>
      <w:i/>
      <w:iCs/>
      <w:sz w:val="21"/>
      <w:szCs w:val="21"/>
      <w:u w:val="none"/>
    </w:rPr>
  </w:style>
  <w:style w:type="paragraph" w:customStyle="1" w:styleId="Footnote0">
    <w:name w:val="Footnote"/>
    <w:basedOn w:val="Normal"/>
    <w:link w:val="Footnote"/>
    <w:pPr>
      <w:shd w:val="clear" w:color="auto" w:fill="FFFFFF"/>
      <w:spacing w:line="240" w:lineRule="atLeast"/>
      <w:jc w:val="both"/>
    </w:pPr>
    <w:rPr>
      <w:rFonts w:ascii="Times New Roman" w:hAnsi="Times New Roman" w:cs="Times New Roman"/>
      <w:b/>
      <w:bCs/>
      <w:color w:val="auto"/>
      <w:sz w:val="17"/>
      <w:szCs w:val="17"/>
      <w:lang w:eastAsia="en-US"/>
    </w:rPr>
  </w:style>
  <w:style w:type="paragraph" w:customStyle="1" w:styleId="Footnote21">
    <w:name w:val="Footnote (2)1"/>
    <w:basedOn w:val="Normal"/>
    <w:link w:val="Footnote2"/>
    <w:pPr>
      <w:shd w:val="clear" w:color="auto" w:fill="FFFFFF"/>
      <w:spacing w:line="317" w:lineRule="exact"/>
    </w:pPr>
    <w:rPr>
      <w:rFonts w:ascii="Times New Roman" w:hAnsi="Times New Roman" w:cs="Times New Roman"/>
      <w:b/>
      <w:bCs/>
      <w:color w:val="auto"/>
      <w:sz w:val="21"/>
      <w:szCs w:val="21"/>
      <w:lang w:eastAsia="en-US"/>
    </w:rPr>
  </w:style>
  <w:style w:type="paragraph" w:customStyle="1" w:styleId="Footnote30">
    <w:name w:val="Footnote (3)"/>
    <w:basedOn w:val="Normal"/>
    <w:link w:val="Footnote3"/>
    <w:pPr>
      <w:shd w:val="clear" w:color="auto" w:fill="FFFFFF"/>
      <w:spacing w:line="254" w:lineRule="exact"/>
      <w:jc w:val="center"/>
    </w:pPr>
    <w:rPr>
      <w:rFonts w:ascii="Times New Roman" w:hAnsi="Times New Roman" w:cs="Times New Roman"/>
      <w:b/>
      <w:bCs/>
      <w:i/>
      <w:iCs/>
      <w:color w:val="auto"/>
      <w:sz w:val="21"/>
      <w:szCs w:val="21"/>
      <w:lang w:eastAsia="en-US"/>
    </w:rPr>
  </w:style>
  <w:style w:type="paragraph" w:customStyle="1" w:styleId="Bodytext20">
    <w:name w:val="Body text (2)"/>
    <w:basedOn w:val="Normal"/>
    <w:link w:val="Bodytext2"/>
    <w:pPr>
      <w:shd w:val="clear" w:color="auto" w:fill="FFFFFF"/>
      <w:spacing w:after="120" w:line="240" w:lineRule="atLeast"/>
      <w:jc w:val="center"/>
    </w:pPr>
    <w:rPr>
      <w:rFonts w:ascii="Times New Roman" w:hAnsi="Times New Roman" w:cs="Times New Roman"/>
      <w:b/>
      <w:bCs/>
      <w:color w:val="auto"/>
      <w:sz w:val="26"/>
      <w:szCs w:val="26"/>
      <w:lang w:eastAsia="en-US"/>
    </w:rPr>
  </w:style>
  <w:style w:type="paragraph" w:customStyle="1" w:styleId="Headerorfooter1">
    <w:name w:val="Header or footer1"/>
    <w:basedOn w:val="Normal"/>
    <w:link w:val="Headerorfooter"/>
    <w:pPr>
      <w:shd w:val="clear" w:color="auto" w:fill="FFFFFF"/>
      <w:spacing w:line="240" w:lineRule="atLeast"/>
      <w:jc w:val="right"/>
    </w:pPr>
    <w:rPr>
      <w:rFonts w:ascii="Times New Roman" w:hAnsi="Times New Roman" w:cs="Times New Roman"/>
      <w:b/>
      <w:bCs/>
      <w:color w:val="auto"/>
      <w:sz w:val="22"/>
      <w:szCs w:val="22"/>
      <w:lang w:eastAsia="en-US"/>
    </w:rPr>
  </w:style>
  <w:style w:type="paragraph" w:customStyle="1" w:styleId="Bodytext30">
    <w:name w:val="Body text (3)"/>
    <w:basedOn w:val="Normal"/>
    <w:link w:val="Bodytext3"/>
    <w:pPr>
      <w:shd w:val="clear" w:color="auto" w:fill="FFFFFF"/>
      <w:spacing w:before="120" w:after="720" w:line="240" w:lineRule="atLeast"/>
      <w:jc w:val="both"/>
    </w:pPr>
    <w:rPr>
      <w:rFonts w:ascii="Times New Roman" w:hAnsi="Times New Roman" w:cs="Times New Roman"/>
      <w:i/>
      <w:iCs/>
      <w:color w:val="auto"/>
      <w:sz w:val="26"/>
      <w:szCs w:val="26"/>
      <w:lang w:eastAsia="en-US"/>
    </w:rPr>
  </w:style>
  <w:style w:type="paragraph" w:customStyle="1" w:styleId="Bodytext1">
    <w:name w:val="Body text1"/>
    <w:basedOn w:val="Normal"/>
    <w:link w:val="Bodytext"/>
    <w:pPr>
      <w:shd w:val="clear" w:color="auto" w:fill="FFFFFF"/>
      <w:spacing w:line="437" w:lineRule="exact"/>
      <w:jc w:val="both"/>
    </w:pPr>
    <w:rPr>
      <w:rFonts w:ascii="Times New Roman" w:hAnsi="Times New Roman" w:cs="Times New Roman"/>
      <w:color w:val="auto"/>
      <w:sz w:val="26"/>
      <w:szCs w:val="26"/>
      <w:lang w:eastAsia="en-US"/>
    </w:rPr>
  </w:style>
  <w:style w:type="paragraph" w:customStyle="1" w:styleId="Bodytext40">
    <w:name w:val="Body text (4)"/>
    <w:basedOn w:val="Normal"/>
    <w:link w:val="Bodytext4"/>
    <w:pPr>
      <w:shd w:val="clear" w:color="auto" w:fill="FFFFFF"/>
      <w:spacing w:before="60" w:after="60" w:line="302" w:lineRule="exact"/>
      <w:jc w:val="center"/>
    </w:pPr>
    <w:rPr>
      <w:rFonts w:ascii="Times New Roman" w:hAnsi="Times New Roman" w:cs="Times New Roman"/>
      <w:b/>
      <w:bCs/>
      <w:color w:val="auto"/>
      <w:sz w:val="27"/>
      <w:szCs w:val="27"/>
      <w:lang w:eastAsia="en-US"/>
    </w:rPr>
  </w:style>
  <w:style w:type="paragraph" w:customStyle="1" w:styleId="Bodytext51">
    <w:name w:val="Body text (5)1"/>
    <w:basedOn w:val="Normal"/>
    <w:link w:val="Bodytext5"/>
    <w:pPr>
      <w:shd w:val="clear" w:color="auto" w:fill="FFFFFF"/>
      <w:spacing w:line="235" w:lineRule="exact"/>
      <w:jc w:val="both"/>
    </w:pPr>
    <w:rPr>
      <w:rFonts w:ascii="Times New Roman" w:hAnsi="Times New Roman" w:cs="Times New Roman"/>
      <w:b/>
      <w:bCs/>
      <w:i/>
      <w:iCs/>
      <w:color w:val="auto"/>
      <w:sz w:val="21"/>
      <w:szCs w:val="21"/>
      <w:lang w:eastAsia="en-US"/>
    </w:rPr>
  </w:style>
  <w:style w:type="paragraph" w:customStyle="1" w:styleId="Bodytext60">
    <w:name w:val="Body text (6)"/>
    <w:basedOn w:val="Normal"/>
    <w:link w:val="Bodytext6"/>
    <w:pPr>
      <w:shd w:val="clear" w:color="auto" w:fill="FFFFFF"/>
      <w:spacing w:line="235" w:lineRule="exact"/>
      <w:jc w:val="both"/>
    </w:pPr>
    <w:rPr>
      <w:rFonts w:ascii="Times New Roman" w:hAnsi="Times New Roman" w:cs="Times New Roman"/>
      <w:color w:val="auto"/>
      <w:sz w:val="21"/>
      <w:szCs w:val="21"/>
      <w:lang w:eastAsia="en-US"/>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color w:val="auto"/>
      <w:sz w:val="26"/>
      <w:szCs w:val="26"/>
      <w:lang w:eastAsia="en-US"/>
    </w:rPr>
  </w:style>
  <w:style w:type="paragraph" w:customStyle="1" w:styleId="Bodytext71">
    <w:name w:val="Body text (7)1"/>
    <w:basedOn w:val="Normal"/>
    <w:link w:val="Bodytext7"/>
    <w:pPr>
      <w:shd w:val="clear" w:color="auto" w:fill="FFFFFF"/>
      <w:spacing w:line="264" w:lineRule="exact"/>
      <w:ind w:hanging="780"/>
      <w:jc w:val="both"/>
    </w:pPr>
    <w:rPr>
      <w:rFonts w:ascii="Times New Roman" w:hAnsi="Times New Roman" w:cs="Times New Roman"/>
      <w:b/>
      <w:bCs/>
      <w:color w:val="auto"/>
      <w:sz w:val="21"/>
      <w:szCs w:val="21"/>
      <w:lang w:eastAsia="en-US"/>
    </w:rPr>
  </w:style>
  <w:style w:type="paragraph" w:customStyle="1" w:styleId="Bodytext80">
    <w:name w:val="Body text (8)"/>
    <w:basedOn w:val="Normal"/>
    <w:link w:val="Bodytext8"/>
    <w:pPr>
      <w:shd w:val="clear" w:color="auto" w:fill="FFFFFF"/>
      <w:spacing w:before="120" w:after="120" w:line="254" w:lineRule="exact"/>
      <w:jc w:val="center"/>
    </w:pPr>
    <w:rPr>
      <w:rFonts w:ascii="Times New Roman" w:hAnsi="Times New Roman" w:cs="Times New Roman"/>
      <w:i/>
      <w:iCs/>
      <w:color w:val="auto"/>
      <w:sz w:val="22"/>
      <w:szCs w:val="22"/>
      <w:lang w:eastAsia="en-US"/>
    </w:rPr>
  </w:style>
  <w:style w:type="paragraph" w:customStyle="1" w:styleId="Tablecaption0">
    <w:name w:val="Table caption"/>
    <w:basedOn w:val="Normal"/>
    <w:link w:val="Tablecaption"/>
    <w:pPr>
      <w:shd w:val="clear" w:color="auto" w:fill="FFFFFF"/>
      <w:spacing w:line="230" w:lineRule="exact"/>
    </w:pPr>
    <w:rPr>
      <w:rFonts w:ascii="Times New Roman" w:hAnsi="Times New Roman" w:cs="Times New Roman"/>
      <w:b/>
      <w:bCs/>
      <w:color w:val="auto"/>
      <w:sz w:val="17"/>
      <w:szCs w:val="17"/>
      <w:lang w:eastAsia="en-US"/>
    </w:rPr>
  </w:style>
  <w:style w:type="paragraph" w:customStyle="1" w:styleId="Bodytext90">
    <w:name w:val="Body text (9)"/>
    <w:basedOn w:val="Normal"/>
    <w:link w:val="Bodytext9"/>
    <w:pPr>
      <w:shd w:val="clear" w:color="auto" w:fill="FFFFFF"/>
      <w:spacing w:before="300" w:after="60" w:line="240" w:lineRule="atLeast"/>
      <w:jc w:val="both"/>
    </w:pPr>
    <w:rPr>
      <w:rFonts w:ascii="Times New Roman" w:hAnsi="Times New Roman" w:cs="Times New Roman"/>
      <w:b/>
      <w:bCs/>
      <w:color w:val="auto"/>
      <w:sz w:val="23"/>
      <w:szCs w:val="23"/>
      <w:lang w:eastAsia="en-US"/>
    </w:rPr>
  </w:style>
  <w:style w:type="paragraph" w:customStyle="1" w:styleId="Bodytext100">
    <w:name w:val="Body text (10)"/>
    <w:basedOn w:val="Normal"/>
    <w:link w:val="Bodytext10"/>
    <w:pPr>
      <w:shd w:val="clear" w:color="auto" w:fill="FFFFFF"/>
      <w:spacing w:before="6060" w:line="245" w:lineRule="exact"/>
      <w:ind w:firstLine="680"/>
    </w:pPr>
    <w:rPr>
      <w:rFonts w:ascii="Times New Roman" w:hAnsi="Times New Roman" w:cs="Times New Roman"/>
      <w:b/>
      <w:bCs/>
      <w:color w:val="auto"/>
      <w:sz w:val="17"/>
      <w:szCs w:val="17"/>
      <w:lang w:eastAsia="en-US"/>
    </w:rPr>
  </w:style>
  <w:style w:type="paragraph" w:customStyle="1" w:styleId="Bodytext111">
    <w:name w:val="Body text (11)1"/>
    <w:basedOn w:val="Normal"/>
    <w:link w:val="Bodytext11"/>
    <w:pPr>
      <w:shd w:val="clear" w:color="auto" w:fill="FFFFFF"/>
      <w:spacing w:before="300" w:after="300" w:line="307" w:lineRule="exact"/>
      <w:ind w:firstLine="2900"/>
    </w:pPr>
    <w:rPr>
      <w:rFonts w:ascii="Times New Roman" w:hAnsi="Times New Roman" w:cs="Times New Roman"/>
      <w:b/>
      <w:bCs/>
      <w:color w:val="auto"/>
      <w:sz w:val="27"/>
      <w:szCs w:val="27"/>
      <w:lang w:eastAsia="en-US"/>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b/>
      <w:bCs/>
      <w:color w:val="auto"/>
      <w:sz w:val="21"/>
      <w:szCs w:val="21"/>
      <w:lang w:eastAsia="en-US"/>
    </w:rPr>
  </w:style>
  <w:style w:type="paragraph" w:customStyle="1" w:styleId="Bodytext120">
    <w:name w:val="Body text (12)"/>
    <w:basedOn w:val="Normal"/>
    <w:link w:val="Bodytext12"/>
    <w:pPr>
      <w:shd w:val="clear" w:color="auto" w:fill="FFFFFF"/>
      <w:spacing w:after="480" w:line="259" w:lineRule="exact"/>
      <w:jc w:val="right"/>
    </w:pPr>
    <w:rPr>
      <w:rFonts w:ascii="Times New Roman" w:hAnsi="Times New Roman" w:cs="Times New Roman"/>
      <w:b/>
      <w:bCs/>
      <w:color w:val="auto"/>
      <w:spacing w:val="-10"/>
      <w:lang w:eastAsia="en-US"/>
    </w:rPr>
  </w:style>
  <w:style w:type="paragraph" w:customStyle="1" w:styleId="Bodytext131">
    <w:name w:val="Body text (13)1"/>
    <w:basedOn w:val="Normal"/>
    <w:link w:val="Bodytext13"/>
    <w:pPr>
      <w:shd w:val="clear" w:color="auto" w:fill="FFFFFF"/>
      <w:spacing w:before="1560" w:after="60" w:line="240" w:lineRule="atLeast"/>
      <w:jc w:val="center"/>
    </w:pPr>
    <w:rPr>
      <w:rFonts w:ascii="Times New Roman" w:hAnsi="Times New Roman" w:cs="Times New Roman"/>
      <w:b/>
      <w:bCs/>
      <w:color w:val="auto"/>
      <w:sz w:val="26"/>
      <w:szCs w:val="26"/>
      <w:lang w:eastAsia="en-US"/>
    </w:rPr>
  </w:style>
  <w:style w:type="paragraph" w:customStyle="1" w:styleId="Bodytext140">
    <w:name w:val="Body text (14)"/>
    <w:basedOn w:val="Normal"/>
    <w:link w:val="Bodytext14"/>
    <w:pPr>
      <w:shd w:val="clear" w:color="auto" w:fill="FFFFFF"/>
      <w:spacing w:before="420" w:line="394" w:lineRule="exact"/>
      <w:jc w:val="both"/>
    </w:pPr>
    <w:rPr>
      <w:rFonts w:ascii="Times New Roman" w:hAnsi="Times New Roman" w:cs="Times New Roman"/>
      <w:b/>
      <w:bCs/>
      <w:i/>
      <w:iCs/>
      <w:color w:val="auto"/>
      <w:sz w:val="23"/>
      <w:szCs w:val="23"/>
      <w:lang w:eastAsia="en-US"/>
    </w:rPr>
  </w:style>
  <w:style w:type="paragraph" w:customStyle="1" w:styleId="Heading10">
    <w:name w:val="Heading #1"/>
    <w:basedOn w:val="Normal"/>
    <w:link w:val="Heading1"/>
    <w:pPr>
      <w:shd w:val="clear" w:color="auto" w:fill="FFFFFF"/>
      <w:spacing w:after="180" w:line="240" w:lineRule="atLeast"/>
      <w:jc w:val="both"/>
      <w:outlineLvl w:val="0"/>
    </w:pPr>
    <w:rPr>
      <w:rFonts w:ascii="Times New Roman" w:hAnsi="Times New Roman" w:cs="Times New Roman"/>
      <w:color w:val="auto"/>
      <w:sz w:val="26"/>
      <w:szCs w:val="26"/>
      <w:lang w:eastAsia="en-US"/>
    </w:rPr>
  </w:style>
  <w:style w:type="paragraph" w:customStyle="1" w:styleId="Tablecaption30">
    <w:name w:val="Table caption (3)"/>
    <w:basedOn w:val="Normal"/>
    <w:link w:val="Tablecaption3"/>
    <w:pPr>
      <w:shd w:val="clear" w:color="auto" w:fill="FFFFFF"/>
      <w:spacing w:line="240" w:lineRule="atLeast"/>
      <w:jc w:val="both"/>
    </w:pPr>
    <w:rPr>
      <w:rFonts w:ascii="Times New Roman" w:hAnsi="Times New Roman" w:cs="Times New Roman"/>
      <w:b/>
      <w:bCs/>
      <w:i/>
      <w:iCs/>
      <w:color w:val="auto"/>
      <w:sz w:val="21"/>
      <w:szCs w:val="21"/>
      <w:lang w:eastAsia="en-US"/>
    </w:rPr>
  </w:style>
  <w:style w:type="table" w:styleId="TableGrid">
    <w:name w:val="Table Grid"/>
    <w:basedOn w:val="TableNormal"/>
    <w:rsid w:val="00B94D8F"/>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94D8F"/>
    <w:pPr>
      <w:tabs>
        <w:tab w:val="left" w:pos="1152"/>
      </w:tabs>
      <w:spacing w:before="120" w:after="120" w:line="312" w:lineRule="auto"/>
    </w:pPr>
    <w:rPr>
      <w:rFonts w:ascii="Arial" w:hAnsi="Arial" w:cs="Arial"/>
      <w:sz w:val="26"/>
      <w:szCs w:val="26"/>
    </w:rPr>
  </w:style>
  <w:style w:type="paragraph" w:styleId="Header">
    <w:name w:val="header"/>
    <w:basedOn w:val="Normal"/>
    <w:rsid w:val="00511C73"/>
    <w:pPr>
      <w:tabs>
        <w:tab w:val="center" w:pos="4320"/>
        <w:tab w:val="right" w:pos="8640"/>
      </w:tabs>
    </w:pPr>
  </w:style>
  <w:style w:type="paragraph" w:styleId="FootnoteText">
    <w:name w:val="footnote text"/>
    <w:basedOn w:val="Normal"/>
    <w:semiHidden/>
    <w:rsid w:val="00511C73"/>
    <w:rPr>
      <w:sz w:val="20"/>
      <w:szCs w:val="20"/>
    </w:rPr>
  </w:style>
  <w:style w:type="character" w:styleId="FootnoteReference">
    <w:name w:val="footnote reference"/>
    <w:semiHidden/>
    <w:rsid w:val="00511C73"/>
    <w:rPr>
      <w:vertAlign w:val="superscript"/>
    </w:rPr>
  </w:style>
  <w:style w:type="paragraph" w:styleId="EndnoteText">
    <w:name w:val="endnote text"/>
    <w:basedOn w:val="Normal"/>
    <w:semiHidden/>
    <w:rsid w:val="00511C73"/>
    <w:rPr>
      <w:sz w:val="20"/>
      <w:szCs w:val="20"/>
    </w:rPr>
  </w:style>
  <w:style w:type="character" w:styleId="EndnoteReference">
    <w:name w:val="endnote reference"/>
    <w:semiHidden/>
    <w:rsid w:val="00511C73"/>
    <w:rPr>
      <w:vertAlign w:val="superscript"/>
    </w:rPr>
  </w:style>
  <w:style w:type="paragraph" w:styleId="Footer">
    <w:name w:val="footer"/>
    <w:basedOn w:val="Normal"/>
    <w:rsid w:val="007C371D"/>
    <w:pPr>
      <w:tabs>
        <w:tab w:val="center" w:pos="4320"/>
        <w:tab w:val="right" w:pos="8640"/>
      </w:tabs>
    </w:pPr>
  </w:style>
  <w:style w:type="paragraph" w:styleId="DocumentMap">
    <w:name w:val="Document Map"/>
    <w:basedOn w:val="Normal"/>
    <w:semiHidden/>
    <w:rsid w:val="00DE74F3"/>
    <w:pPr>
      <w:shd w:val="clear" w:color="auto" w:fill="000080"/>
    </w:pPr>
    <w:rPr>
      <w:rFonts w:ascii="Tahoma" w:hAnsi="Tahoma" w:cs="Tahoma"/>
      <w:sz w:val="20"/>
      <w:szCs w:val="20"/>
    </w:rPr>
  </w:style>
  <w:style w:type="character" w:customStyle="1" w:styleId="UnresolvedMention">
    <w:name w:val="Unresolved Mention"/>
    <w:uiPriority w:val="99"/>
    <w:semiHidden/>
    <w:unhideWhenUsed/>
    <w:rsid w:val="00FD5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320A2-DCAD-4D41-AD2E-0588A46C0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E8A2BC-5F26-4C55-879F-0F7E515FAC2C}">
  <ds:schemaRefs>
    <ds:schemaRef ds:uri="http://schemas.microsoft.com/sharepoint/v3/contenttype/forms"/>
  </ds:schemaRefs>
</ds:datastoreItem>
</file>

<file path=customXml/itemProps3.xml><?xml version="1.0" encoding="utf-8"?>
<ds:datastoreItem xmlns:ds="http://schemas.openxmlformats.org/officeDocument/2006/customXml" ds:itemID="{8888E774-71DA-4367-B269-E94B35D774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Admin</cp:lastModifiedBy>
  <cp:revision>3</cp:revision>
  <dcterms:created xsi:type="dcterms:W3CDTF">2023-07-14T04:23:00Z</dcterms:created>
  <dcterms:modified xsi:type="dcterms:W3CDTF">2023-07-17T07:53:00Z</dcterms:modified>
  <cp:category/>
</cp:coreProperties>
</file>